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57525319"/>
    <w:p w:rsidR="00765FD3" w:rsidRPr="00E552CC" w:rsidRDefault="00E552CC" w:rsidP="00E552CC">
      <w:pPr>
        <w:jc w:val="center"/>
        <w:rPr>
          <w:lang w:val="ru-RU"/>
        </w:rPr>
      </w:pPr>
      <w:r w:rsidRPr="00E552CC">
        <w:rPr>
          <w:rFonts w:ascii="Times New Roman" w:hAnsi="Times New Roman" w:cs="Times New Roman"/>
          <w:b/>
          <w:bCs/>
          <w:sz w:val="28"/>
          <w:szCs w:val="28"/>
          <w:lang w:val="ru-RU"/>
        </w:rPr>
        <w:object w:dxaOrig="895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7pt;height:715.25pt" o:ole="">
            <v:imagedata r:id="rId7" o:title=""/>
          </v:shape>
          <o:OLEObject Type="Embed" ProgID="AcroExch.Document.DC" ShapeID="_x0000_i1025" DrawAspect="Content" ObjectID="_1821520436" r:id="rId8"/>
        </w:object>
      </w:r>
      <w:bookmarkEnd w:id="0"/>
      <w:r w:rsidRPr="00E552C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</w:t>
      </w:r>
      <w:r w:rsidRPr="00E552CC">
        <w:rPr>
          <w:rFonts w:ascii="Times New Roman" w:hAnsi="Times New Roman"/>
          <w:color w:val="000000"/>
          <w:sz w:val="28"/>
          <w:lang w:val="ru-RU"/>
        </w:rPr>
        <w:t xml:space="preserve"> являются:</w:t>
      </w:r>
    </w:p>
    <w:p w:rsidR="00765FD3" w:rsidRPr="00E552CC" w:rsidRDefault="00E552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65FD3" w:rsidRPr="00E552CC" w:rsidRDefault="00E552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</w:t>
      </w:r>
      <w:r w:rsidRPr="00E552CC">
        <w:rPr>
          <w:rFonts w:ascii="Times New Roman" w:hAnsi="Times New Roman"/>
          <w:color w:val="000000"/>
          <w:sz w:val="28"/>
          <w:lang w:val="ru-RU"/>
        </w:rPr>
        <w:t>ающихся, познавательной активности, исследовательских умений, интереса к изучению математики;</w:t>
      </w:r>
    </w:p>
    <w:p w:rsidR="00765FD3" w:rsidRPr="00E552CC" w:rsidRDefault="00E552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765FD3" w:rsidRPr="00E552CC" w:rsidRDefault="00E552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грамотности: </w:t>
      </w:r>
      <w:r w:rsidRPr="00E552CC">
        <w:rPr>
          <w:rFonts w:ascii="Times New Roman" w:hAnsi="Times New Roman"/>
          <w:color w:val="000000"/>
          <w:sz w:val="28"/>
          <w:lang w:val="ru-RU"/>
        </w:rPr>
        <w:t>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Основные линии со</w:t>
      </w:r>
      <w:r w:rsidRPr="00E552CC">
        <w:rPr>
          <w:rFonts w:ascii="Times New Roman" w:hAnsi="Times New Roman"/>
          <w:color w:val="000000"/>
          <w:sz w:val="28"/>
          <w:lang w:val="ru-RU"/>
        </w:rPr>
        <w:t>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</w:t>
      </w:r>
      <w:r w:rsidRPr="00E552CC">
        <w:rPr>
          <w:rFonts w:ascii="Times New Roman" w:hAnsi="Times New Roman"/>
          <w:color w:val="000000"/>
          <w:sz w:val="28"/>
          <w:lang w:val="ru-RU"/>
        </w:rPr>
        <w:t>оисходит знакомство с элементами алгебры и описательной статистики.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</w:t>
      </w:r>
      <w:r w:rsidRPr="00E552CC">
        <w:rPr>
          <w:rFonts w:ascii="Times New Roman" w:hAnsi="Times New Roman"/>
          <w:color w:val="000000"/>
          <w:sz w:val="28"/>
          <w:lang w:val="ru-RU"/>
        </w:rPr>
        <w:t xml:space="preserve">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</w:t>
      </w:r>
      <w:r w:rsidRPr="00E552CC">
        <w:rPr>
          <w:rFonts w:ascii="Times New Roman" w:hAnsi="Times New Roman"/>
          <w:color w:val="000000"/>
          <w:sz w:val="28"/>
          <w:lang w:val="ru-RU"/>
        </w:rPr>
        <w:t>с начальными понятиями теории делимости.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</w:t>
      </w:r>
      <w:r w:rsidRPr="00E552CC">
        <w:rPr>
          <w:rFonts w:ascii="Times New Roman" w:hAnsi="Times New Roman"/>
          <w:color w:val="000000"/>
          <w:sz w:val="28"/>
          <w:lang w:val="ru-RU"/>
        </w:rPr>
        <w:t>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</w:t>
      </w:r>
      <w:r w:rsidRPr="00E552CC">
        <w:rPr>
          <w:rFonts w:ascii="Times New Roman" w:hAnsi="Times New Roman"/>
          <w:color w:val="000000"/>
          <w:sz w:val="28"/>
          <w:lang w:val="ru-RU"/>
        </w:rPr>
        <w:t xml:space="preserve">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</w:t>
      </w:r>
      <w:r w:rsidRPr="00E552CC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использовании. К 6 классу отнесён второй этап в изучении дробей, где происходит совершенствов</w:t>
      </w:r>
      <w:r w:rsidRPr="00E552CC">
        <w:rPr>
          <w:rFonts w:ascii="Times New Roman" w:hAnsi="Times New Roman"/>
          <w:color w:val="000000"/>
          <w:sz w:val="28"/>
          <w:lang w:val="ru-RU"/>
        </w:rPr>
        <w:t>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</w:t>
      </w:r>
      <w:r w:rsidRPr="00E552CC">
        <w:rPr>
          <w:rFonts w:ascii="Times New Roman" w:hAnsi="Times New Roman"/>
          <w:color w:val="000000"/>
          <w:sz w:val="28"/>
          <w:lang w:val="ru-RU"/>
        </w:rPr>
        <w:t>шения задач на дроби. В начале 6 класса происходит знакомство с понятием процента.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</w:t>
      </w:r>
      <w:r w:rsidRPr="00E552CC">
        <w:rPr>
          <w:rFonts w:ascii="Times New Roman" w:hAnsi="Times New Roman"/>
          <w:color w:val="000000"/>
          <w:sz w:val="28"/>
          <w:lang w:val="ru-RU"/>
        </w:rPr>
        <w:t>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</w:t>
      </w:r>
      <w:r w:rsidRPr="00E552CC">
        <w:rPr>
          <w:rFonts w:ascii="Times New Roman" w:hAnsi="Times New Roman"/>
          <w:color w:val="000000"/>
          <w:sz w:val="28"/>
          <w:lang w:val="ru-RU"/>
        </w:rPr>
        <w:t>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При обучении решению тек</w:t>
      </w:r>
      <w:r w:rsidRPr="00E552CC">
        <w:rPr>
          <w:rFonts w:ascii="Times New Roman" w:hAnsi="Times New Roman"/>
          <w:color w:val="000000"/>
          <w:sz w:val="28"/>
          <w:lang w:val="ru-RU"/>
        </w:rPr>
        <w:t>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</w:t>
      </w:r>
      <w:r w:rsidRPr="00E552CC">
        <w:rPr>
          <w:rFonts w:ascii="Times New Roman" w:hAnsi="Times New Roman"/>
          <w:color w:val="000000"/>
          <w:sz w:val="28"/>
          <w:lang w:val="ru-RU"/>
        </w:rPr>
        <w:t>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</w:t>
      </w:r>
      <w:r w:rsidRPr="00E552CC">
        <w:rPr>
          <w:rFonts w:ascii="Times New Roman" w:hAnsi="Times New Roman"/>
          <w:color w:val="000000"/>
          <w:sz w:val="28"/>
          <w:lang w:val="ru-RU"/>
        </w:rPr>
        <w:t xml:space="preserve">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</w:t>
      </w:r>
      <w:r w:rsidRPr="00E552CC">
        <w:rPr>
          <w:rFonts w:ascii="Times New Roman" w:hAnsi="Times New Roman"/>
          <w:color w:val="000000"/>
          <w:sz w:val="28"/>
          <w:lang w:val="ru-RU"/>
        </w:rPr>
        <w:t>для вычисления геометрических величин, в качестве «заместителя» числа.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</w:t>
      </w:r>
      <w:r w:rsidRPr="00E552CC">
        <w:rPr>
          <w:rFonts w:ascii="Times New Roman" w:hAnsi="Times New Roman"/>
          <w:color w:val="000000"/>
          <w:sz w:val="28"/>
          <w:lang w:val="ru-RU"/>
        </w:rPr>
        <w:t>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</w:t>
      </w:r>
      <w:r w:rsidRPr="00E552CC">
        <w:rPr>
          <w:rFonts w:ascii="Times New Roman" w:hAnsi="Times New Roman"/>
          <w:color w:val="000000"/>
          <w:sz w:val="28"/>
          <w:lang w:val="ru-RU"/>
        </w:rPr>
        <w:t xml:space="preserve">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</w:t>
      </w:r>
      <w:r w:rsidRPr="00E552CC">
        <w:rPr>
          <w:rFonts w:ascii="Times New Roman" w:hAnsi="Times New Roman"/>
          <w:color w:val="000000"/>
          <w:sz w:val="28"/>
          <w:lang w:val="ru-RU"/>
        </w:rPr>
        <w:lastRenderedPageBreak/>
        <w:t>процессе изучения наглядной геометрии знания, полученные обучающимися на уровне</w:t>
      </w:r>
      <w:r w:rsidRPr="00E552CC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образования, систематизируются и расширяются.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</w:t>
      </w:r>
      <w:r w:rsidRPr="00E552CC">
        <w:rPr>
          <w:rFonts w:ascii="Times New Roman" w:hAnsi="Times New Roman"/>
          <w:color w:val="000000"/>
          <w:sz w:val="28"/>
          <w:lang w:val="ru-RU"/>
        </w:rPr>
        <w:t>бры, элементы логики и начала описательной статистики.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bookmarkStart w:id="1" w:name="b3bba1d8-96c6-4edf-a714-0cf8fa85e20b"/>
      <w:r w:rsidRPr="00E552CC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«Математика» отводится </w:t>
      </w:r>
      <w:r>
        <w:rPr>
          <w:rFonts w:ascii="Times New Roman" w:hAnsi="Times New Roman"/>
          <w:color w:val="000000"/>
          <w:sz w:val="28"/>
          <w:lang w:val="ru-RU"/>
        </w:rPr>
        <w:t>408</w:t>
      </w:r>
      <w:r w:rsidRPr="00E552CC">
        <w:rPr>
          <w:rFonts w:ascii="Times New Roman" w:hAnsi="Times New Roman"/>
          <w:color w:val="000000"/>
          <w:sz w:val="28"/>
          <w:lang w:val="ru-RU"/>
        </w:rPr>
        <w:t xml:space="preserve"> часов: в 5 классе – </w:t>
      </w:r>
      <w:r>
        <w:rPr>
          <w:rFonts w:ascii="Times New Roman" w:hAnsi="Times New Roman"/>
          <w:color w:val="000000"/>
          <w:sz w:val="28"/>
          <w:lang w:val="ru-RU"/>
        </w:rPr>
        <w:t>204</w:t>
      </w:r>
      <w:r w:rsidRPr="00E552CC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E552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E552CC">
        <w:rPr>
          <w:rFonts w:ascii="Times New Roman" w:hAnsi="Times New Roman"/>
          <w:color w:val="000000"/>
          <w:sz w:val="28"/>
          <w:lang w:val="ru-RU"/>
        </w:rPr>
        <w:t xml:space="preserve"> часов в неделю), в 6 классе – </w:t>
      </w:r>
      <w:r>
        <w:rPr>
          <w:rFonts w:ascii="Times New Roman" w:hAnsi="Times New Roman"/>
          <w:color w:val="000000"/>
          <w:sz w:val="28"/>
          <w:lang w:val="ru-RU"/>
        </w:rPr>
        <w:t>204</w:t>
      </w:r>
      <w:r w:rsidRPr="00E552CC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E552CC">
        <w:rPr>
          <w:rFonts w:ascii="Times New Roman" w:hAnsi="Times New Roman"/>
          <w:color w:val="000000"/>
          <w:sz w:val="28"/>
          <w:lang w:val="ru-RU"/>
        </w:rPr>
        <w:t xml:space="preserve"> часов в неделю).</w:t>
      </w:r>
      <w:bookmarkEnd w:id="1"/>
    </w:p>
    <w:p w:rsidR="00765FD3" w:rsidRPr="00E552CC" w:rsidRDefault="00765FD3">
      <w:pPr>
        <w:rPr>
          <w:lang w:val="ru-RU"/>
        </w:rPr>
        <w:sectPr w:rsidR="00765FD3" w:rsidRPr="00E552CC">
          <w:pgSz w:w="11906" w:h="16383"/>
          <w:pgMar w:top="1440" w:right="1080" w:bottom="1440" w:left="1080" w:header="720" w:footer="720" w:gutter="0"/>
          <w:cols w:space="720"/>
        </w:sectPr>
      </w:pPr>
      <w:bookmarkStart w:id="2" w:name="block-57525320"/>
    </w:p>
    <w:bookmarkEnd w:id="2"/>
    <w:p w:rsidR="00765FD3" w:rsidRPr="00E552CC" w:rsidRDefault="00E552CC">
      <w:pPr>
        <w:spacing w:after="0" w:line="264" w:lineRule="auto"/>
        <w:ind w:left="120"/>
        <w:jc w:val="center"/>
        <w:rPr>
          <w:lang w:val="ru-RU"/>
        </w:rPr>
      </w:pPr>
      <w:r w:rsidRPr="00E552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65FD3" w:rsidRPr="00E552CC" w:rsidRDefault="00765FD3">
      <w:pPr>
        <w:spacing w:after="0" w:line="264" w:lineRule="auto"/>
        <w:ind w:left="120"/>
        <w:jc w:val="both"/>
        <w:rPr>
          <w:lang w:val="ru-RU"/>
        </w:rPr>
      </w:pPr>
    </w:p>
    <w:p w:rsidR="00765FD3" w:rsidRPr="00E552CC" w:rsidRDefault="00E552CC">
      <w:pPr>
        <w:spacing w:after="0" w:line="264" w:lineRule="auto"/>
        <w:ind w:left="120"/>
        <w:jc w:val="center"/>
        <w:rPr>
          <w:lang w:val="ru-RU"/>
        </w:rPr>
      </w:pPr>
      <w:r w:rsidRPr="00E552C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b/>
          <w:color w:val="000000"/>
          <w:sz w:val="28"/>
          <w:lang w:val="ru-RU"/>
        </w:rPr>
        <w:t xml:space="preserve">Натуральные </w:t>
      </w:r>
      <w:r w:rsidRPr="00E552CC">
        <w:rPr>
          <w:rFonts w:ascii="Times New Roman" w:hAnsi="Times New Roman"/>
          <w:b/>
          <w:color w:val="000000"/>
          <w:sz w:val="28"/>
          <w:lang w:val="ru-RU"/>
        </w:rPr>
        <w:t>числа и нуль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</w:t>
      </w:r>
      <w:r w:rsidRPr="00E552CC">
        <w:rPr>
          <w:rFonts w:ascii="Times New Roman" w:hAnsi="Times New Roman"/>
          <w:color w:val="000000"/>
          <w:sz w:val="28"/>
          <w:lang w:val="ru-RU"/>
        </w:rPr>
        <w:t>ия.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 xml:space="preserve">Сложение натуральных чисел, свойство нуля при сложении. Вычитание как действие, обратное сложению. Умножение натуральных чисел, свойства </w:t>
      </w:r>
      <w:r w:rsidRPr="00E552CC">
        <w:rPr>
          <w:rFonts w:ascii="Times New Roman" w:hAnsi="Times New Roman"/>
          <w:color w:val="000000"/>
          <w:sz w:val="28"/>
          <w:lang w:val="ru-RU"/>
        </w:rPr>
        <w:t>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</w:t>
      </w:r>
      <w:r w:rsidRPr="00E552CC">
        <w:rPr>
          <w:rFonts w:ascii="Times New Roman" w:hAnsi="Times New Roman"/>
          <w:color w:val="000000"/>
          <w:sz w:val="28"/>
          <w:lang w:val="ru-RU"/>
        </w:rPr>
        <w:t xml:space="preserve"> (закон) умножения.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</w:t>
      </w:r>
      <w:r w:rsidRPr="00E552CC">
        <w:rPr>
          <w:rFonts w:ascii="Times New Roman" w:hAnsi="Times New Roman"/>
          <w:color w:val="000000"/>
          <w:sz w:val="28"/>
          <w:lang w:val="ru-RU"/>
        </w:rPr>
        <w:t>ложения и умножения, распределительного свойства умножения.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bookmarkStart w:id="3" w:name="_Toc124426196"/>
      <w:bookmarkEnd w:id="3"/>
      <w:r w:rsidRPr="00E552C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bookmarkStart w:id="4" w:name="_Toc124426197"/>
      <w:bookmarkEnd w:id="4"/>
      <w:r w:rsidRPr="00E552CC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</w:t>
      </w:r>
      <w:r w:rsidRPr="00E552CC">
        <w:rPr>
          <w:rFonts w:ascii="Times New Roman" w:hAnsi="Times New Roman"/>
          <w:color w:val="000000"/>
          <w:sz w:val="28"/>
          <w:lang w:val="ru-RU"/>
        </w:rPr>
        <w:t>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</w:t>
      </w:r>
      <w:r w:rsidRPr="00E552CC">
        <w:rPr>
          <w:rFonts w:ascii="Times New Roman" w:hAnsi="Times New Roman"/>
          <w:color w:val="000000"/>
          <w:sz w:val="28"/>
          <w:lang w:val="ru-RU"/>
        </w:rPr>
        <w:t>но обратные дроби. Нахождение части целого и целого по его части.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lastRenderedPageBreak/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Арифметические действия с</w:t>
      </w:r>
      <w:r w:rsidRPr="00E552CC">
        <w:rPr>
          <w:rFonts w:ascii="Times New Roman" w:hAnsi="Times New Roman"/>
          <w:color w:val="000000"/>
          <w:sz w:val="28"/>
          <w:lang w:val="ru-RU"/>
        </w:rPr>
        <w:t xml:space="preserve"> десятичными дробями. Округление десятичных дробей.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 xml:space="preserve">Решение </w:t>
      </w:r>
      <w:r w:rsidRPr="00E552CC">
        <w:rPr>
          <w:rFonts w:ascii="Times New Roman" w:hAnsi="Times New Roman"/>
          <w:color w:val="000000"/>
          <w:sz w:val="28"/>
          <w:lang w:val="ru-RU"/>
        </w:rPr>
        <w:t>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Решение основных задач на</w:t>
      </w:r>
      <w:r w:rsidRPr="00E552CC">
        <w:rPr>
          <w:rFonts w:ascii="Times New Roman" w:hAnsi="Times New Roman"/>
          <w:color w:val="000000"/>
          <w:sz w:val="28"/>
          <w:lang w:val="ru-RU"/>
        </w:rPr>
        <w:t xml:space="preserve"> дроби.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bookmarkStart w:id="5" w:name="_Toc124426198"/>
      <w:bookmarkEnd w:id="5"/>
      <w:r w:rsidRPr="00E552C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bookmarkStart w:id="6" w:name="_Toc124426200"/>
      <w:bookmarkEnd w:id="6"/>
      <w:r w:rsidRPr="00E552C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</w:t>
      </w:r>
      <w:r w:rsidRPr="00E552CC">
        <w:rPr>
          <w:rFonts w:ascii="Times New Roman" w:hAnsi="Times New Roman"/>
          <w:color w:val="000000"/>
          <w:sz w:val="28"/>
          <w:lang w:val="ru-RU"/>
        </w:rPr>
        <w:t>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</w:t>
      </w:r>
      <w:r w:rsidRPr="00E552CC">
        <w:rPr>
          <w:rFonts w:ascii="Times New Roman" w:hAnsi="Times New Roman"/>
          <w:color w:val="000000"/>
          <w:sz w:val="28"/>
          <w:lang w:val="ru-RU"/>
        </w:rPr>
        <w:t>ых из прямоугольников, в том числе фигур, изображённых на клетчатой бумаге. Единицы измерения площади.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</w:t>
      </w:r>
      <w:r w:rsidRPr="00E552CC">
        <w:rPr>
          <w:rFonts w:ascii="Times New Roman" w:hAnsi="Times New Roman"/>
          <w:color w:val="000000"/>
          <w:sz w:val="28"/>
          <w:lang w:val="ru-RU"/>
        </w:rPr>
        <w:t>ба и параллелепипеда. Создание моделей многогранников (из бумаги, проволоки, пластилина и других материалов).</w:t>
      </w:r>
    </w:p>
    <w:p w:rsidR="00765FD3" w:rsidRPr="00E552CC" w:rsidRDefault="00E552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765FD3" w:rsidRPr="00E552CC" w:rsidRDefault="00765FD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65FD3" w:rsidRPr="00E552CC" w:rsidRDefault="00E552CC">
      <w:pPr>
        <w:spacing w:after="0" w:line="264" w:lineRule="auto"/>
        <w:ind w:left="120"/>
        <w:jc w:val="center"/>
        <w:rPr>
          <w:lang w:val="ru-RU"/>
        </w:rPr>
      </w:pPr>
      <w:r w:rsidRPr="00E552C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многозначными натуральн</w:t>
      </w:r>
      <w:r w:rsidRPr="00E552CC">
        <w:rPr>
          <w:rFonts w:ascii="Times New Roman" w:hAnsi="Times New Roman"/>
          <w:color w:val="000000"/>
          <w:sz w:val="28"/>
          <w:lang w:val="ru-RU"/>
        </w:rPr>
        <w:t xml:space="preserve">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Делители и кратные</w:t>
      </w:r>
      <w:r w:rsidRPr="00E552CC">
        <w:rPr>
          <w:rFonts w:ascii="Times New Roman" w:hAnsi="Times New Roman"/>
          <w:color w:val="000000"/>
          <w:sz w:val="28"/>
          <w:lang w:val="ru-RU"/>
        </w:rPr>
        <w:t xml:space="preserve"> числа, наибольший общий делитель и наименьшее общее кратное. Делимость суммы и произведения. Деление с остатком.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bookmarkStart w:id="7" w:name="_Toc124426201"/>
      <w:bookmarkEnd w:id="7"/>
      <w:r w:rsidRPr="00E552C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bookmarkStart w:id="8" w:name="_Toc124426202"/>
      <w:bookmarkEnd w:id="8"/>
      <w:r w:rsidRPr="00E552CC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</w:t>
      </w:r>
      <w:r w:rsidRPr="00E552CC">
        <w:rPr>
          <w:rFonts w:ascii="Times New Roman" w:hAnsi="Times New Roman"/>
          <w:color w:val="000000"/>
          <w:sz w:val="28"/>
          <w:lang w:val="ru-RU"/>
        </w:rPr>
        <w:t>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</w:t>
      </w:r>
      <w:r w:rsidRPr="00E552CC">
        <w:rPr>
          <w:rFonts w:ascii="Times New Roman" w:hAnsi="Times New Roman"/>
          <w:color w:val="000000"/>
          <w:sz w:val="28"/>
          <w:lang w:val="ru-RU"/>
        </w:rPr>
        <w:t>я и числовые выражения с обыкновенными и десятичными дробями.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</w:t>
      </w:r>
      <w:r w:rsidRPr="00E552CC">
        <w:rPr>
          <w:rFonts w:ascii="Times New Roman" w:hAnsi="Times New Roman"/>
          <w:color w:val="000000"/>
          <w:sz w:val="28"/>
          <w:lang w:val="ru-RU"/>
        </w:rPr>
        <w:t>в десятичными дробями. Решение задач на проценты. Выражение отношения величин в процентах.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</w:t>
      </w:r>
      <w:r w:rsidRPr="00E552CC">
        <w:rPr>
          <w:rFonts w:ascii="Times New Roman" w:hAnsi="Times New Roman"/>
          <w:color w:val="000000"/>
          <w:sz w:val="28"/>
          <w:lang w:val="ru-RU"/>
        </w:rPr>
        <w:t>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</w:t>
      </w:r>
      <w:r w:rsidRPr="00E552CC">
        <w:rPr>
          <w:rFonts w:ascii="Times New Roman" w:hAnsi="Times New Roman"/>
          <w:color w:val="000000"/>
          <w:sz w:val="28"/>
          <w:lang w:val="ru-RU"/>
        </w:rPr>
        <w:t>инатной плоскости.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bookmarkStart w:id="9" w:name="_Toc124426203"/>
      <w:bookmarkEnd w:id="9"/>
      <w:r w:rsidRPr="00E552C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</w:t>
      </w:r>
      <w:r w:rsidRPr="00E552CC">
        <w:rPr>
          <w:rFonts w:ascii="Times New Roman" w:hAnsi="Times New Roman"/>
          <w:color w:val="000000"/>
          <w:sz w:val="28"/>
          <w:lang w:val="ru-RU"/>
        </w:rPr>
        <w:t>ы периметра и площади прямоугольника, квадрата, объёма параллелепипеда и куба.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4"/>
      <w:bookmarkEnd w:id="10"/>
      <w:r w:rsidRPr="00E552C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задач, содержащих за</w:t>
      </w:r>
      <w:r w:rsidRPr="00E552CC">
        <w:rPr>
          <w:rFonts w:ascii="Times New Roman" w:hAnsi="Times New Roman"/>
          <w:color w:val="000000"/>
          <w:sz w:val="28"/>
          <w:lang w:val="ru-RU"/>
        </w:rPr>
        <w:t>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Решение</w:t>
      </w:r>
      <w:r w:rsidRPr="00E552CC">
        <w:rPr>
          <w:rFonts w:ascii="Times New Roman" w:hAnsi="Times New Roman"/>
          <w:color w:val="000000"/>
          <w:sz w:val="28"/>
          <w:lang w:val="ru-RU"/>
        </w:rPr>
        <w:t xml:space="preserve"> задач, связанных с отношением, пропорциональностью величин, процентами; решение основных задач на дроби и проценты.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</w:t>
      </w:r>
      <w:r w:rsidRPr="00E552CC">
        <w:rPr>
          <w:rFonts w:ascii="Times New Roman" w:hAnsi="Times New Roman"/>
          <w:color w:val="000000"/>
          <w:sz w:val="28"/>
          <w:lang w:val="ru-RU"/>
        </w:rPr>
        <w:t>мм. Столбчатые диаграммы: чтение и построение. Чтение круговых диаграмм.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5"/>
      <w:bookmarkEnd w:id="11"/>
      <w:r w:rsidRPr="00E552C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Взаимное</w:t>
      </w:r>
      <w:r w:rsidRPr="00E552CC">
        <w:rPr>
          <w:rFonts w:ascii="Times New Roman" w:hAnsi="Times New Roman"/>
          <w:color w:val="000000"/>
          <w:sz w:val="28"/>
          <w:lang w:val="ru-RU"/>
        </w:rPr>
        <w:t xml:space="preserve">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</w:t>
      </w:r>
      <w:r w:rsidRPr="00E552CC">
        <w:rPr>
          <w:rFonts w:ascii="Times New Roman" w:hAnsi="Times New Roman"/>
          <w:color w:val="000000"/>
          <w:sz w:val="28"/>
          <w:lang w:val="ru-RU"/>
        </w:rPr>
        <w:t>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</w:t>
      </w:r>
      <w:r w:rsidRPr="00E552CC">
        <w:rPr>
          <w:rFonts w:ascii="Times New Roman" w:hAnsi="Times New Roman"/>
          <w:color w:val="000000"/>
          <w:sz w:val="28"/>
          <w:lang w:val="ru-RU"/>
        </w:rPr>
        <w:t>ользованием циркуля, линейки, угольника, транспортира. Построения на клетчатой бумаге.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</w:t>
      </w:r>
      <w:r w:rsidRPr="00E552CC">
        <w:rPr>
          <w:rFonts w:ascii="Times New Roman" w:hAnsi="Times New Roman"/>
          <w:color w:val="000000"/>
          <w:sz w:val="28"/>
          <w:lang w:val="ru-RU"/>
        </w:rPr>
        <w:t xml:space="preserve"> длины окружности, площади круга.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</w:t>
      </w:r>
      <w:r w:rsidRPr="00E552CC">
        <w:rPr>
          <w:rFonts w:ascii="Times New Roman" w:hAnsi="Times New Roman"/>
          <w:color w:val="000000"/>
          <w:sz w:val="28"/>
          <w:lang w:val="ru-RU"/>
        </w:rPr>
        <w:t>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65FD3" w:rsidRPr="00E552CC" w:rsidRDefault="00E552CC">
      <w:pPr>
        <w:spacing w:after="0" w:line="264" w:lineRule="auto"/>
        <w:ind w:left="12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765FD3" w:rsidRPr="00E552CC" w:rsidRDefault="00765FD3">
      <w:pPr>
        <w:rPr>
          <w:lang w:val="ru-RU"/>
        </w:rPr>
        <w:sectPr w:rsidR="00765FD3" w:rsidRPr="00E552CC">
          <w:pgSz w:w="11906" w:h="16383"/>
          <w:pgMar w:top="1440" w:right="1080" w:bottom="1440" w:left="1080" w:header="720" w:footer="720" w:gutter="0"/>
          <w:cols w:space="720"/>
        </w:sectPr>
      </w:pPr>
      <w:bookmarkStart w:id="12" w:name="block-57525321"/>
    </w:p>
    <w:bookmarkEnd w:id="12"/>
    <w:p w:rsidR="00765FD3" w:rsidRPr="00E552CC" w:rsidRDefault="00E552CC">
      <w:pPr>
        <w:spacing w:after="0" w:line="264" w:lineRule="auto"/>
        <w:ind w:left="120"/>
        <w:jc w:val="center"/>
        <w:rPr>
          <w:lang w:val="ru-RU"/>
        </w:rPr>
      </w:pPr>
      <w:r w:rsidRPr="00E552C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765FD3" w:rsidRPr="00E552CC" w:rsidRDefault="00765FD3">
      <w:pPr>
        <w:spacing w:after="0" w:line="264" w:lineRule="auto"/>
        <w:ind w:left="120"/>
        <w:jc w:val="both"/>
        <w:rPr>
          <w:lang w:val="ru-RU"/>
        </w:rPr>
      </w:pPr>
    </w:p>
    <w:p w:rsidR="00765FD3" w:rsidRPr="00E552CC" w:rsidRDefault="00E552CC">
      <w:pPr>
        <w:spacing w:after="0" w:line="264" w:lineRule="auto"/>
        <w:ind w:left="120"/>
        <w:jc w:val="both"/>
        <w:rPr>
          <w:lang w:val="ru-RU"/>
        </w:rPr>
      </w:pPr>
      <w:r w:rsidRPr="00E552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552C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патриотическое </w:t>
      </w:r>
      <w:r w:rsidRPr="00E552CC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b/>
          <w:color w:val="000000"/>
          <w:sz w:val="28"/>
          <w:lang w:val="ru-RU"/>
        </w:rPr>
        <w:t>2) гражданско</w:t>
      </w:r>
      <w:r w:rsidRPr="00E552CC">
        <w:rPr>
          <w:rFonts w:ascii="Times New Roman" w:hAnsi="Times New Roman"/>
          <w:b/>
          <w:color w:val="000000"/>
          <w:sz w:val="28"/>
          <w:lang w:val="ru-RU"/>
        </w:rPr>
        <w:t>е и духовно-нравственное воспитание: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</w:t>
      </w:r>
      <w:r w:rsidRPr="00E552CC">
        <w:rPr>
          <w:rFonts w:ascii="Times New Roman" w:hAnsi="Times New Roman"/>
          <w:color w:val="000000"/>
          <w:sz w:val="28"/>
          <w:lang w:val="ru-RU"/>
        </w:rPr>
        <w:t>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</w:t>
      </w:r>
      <w:r w:rsidRPr="00E552CC">
        <w:rPr>
          <w:rFonts w:ascii="Times New Roman" w:hAnsi="Times New Roman"/>
          <w:color w:val="000000"/>
          <w:sz w:val="28"/>
          <w:lang w:val="ru-RU"/>
        </w:rPr>
        <w:t>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</w:t>
      </w:r>
      <w:r w:rsidRPr="00E552CC">
        <w:rPr>
          <w:rFonts w:ascii="Times New Roman" w:hAnsi="Times New Roman"/>
          <w:color w:val="000000"/>
          <w:sz w:val="28"/>
          <w:lang w:val="ru-RU"/>
        </w:rPr>
        <w:t>ных планов с учётом личных интересов и общественных потребностей;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</w:t>
      </w:r>
      <w:r w:rsidRPr="00E552CC">
        <w:rPr>
          <w:rFonts w:ascii="Times New Roman" w:hAnsi="Times New Roman"/>
          <w:color w:val="000000"/>
          <w:sz w:val="28"/>
          <w:lang w:val="ru-RU"/>
        </w:rPr>
        <w:t>стве;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</w:t>
      </w:r>
      <w:r w:rsidRPr="00E552CC">
        <w:rPr>
          <w:rFonts w:ascii="Times New Roman" w:hAnsi="Times New Roman"/>
          <w:color w:val="000000"/>
          <w:sz w:val="28"/>
          <w:lang w:val="ru-RU"/>
        </w:rPr>
        <w:t>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</w:t>
      </w:r>
      <w:r w:rsidRPr="00E552CC">
        <w:rPr>
          <w:rFonts w:ascii="Times New Roman" w:hAnsi="Times New Roman"/>
          <w:b/>
          <w:color w:val="000000"/>
          <w:sz w:val="28"/>
          <w:lang w:val="ru-RU"/>
        </w:rPr>
        <w:t>моционального благополучия: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</w:t>
      </w:r>
      <w:r w:rsidRPr="00E552CC">
        <w:rPr>
          <w:rFonts w:ascii="Times New Roman" w:hAnsi="Times New Roman"/>
          <w:color w:val="000000"/>
          <w:sz w:val="28"/>
          <w:lang w:val="ru-RU"/>
        </w:rPr>
        <w:t>ексии, признанием своего права на ошибку и такого же права другого человека;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</w:t>
      </w:r>
      <w:r w:rsidRPr="00E552CC">
        <w:rPr>
          <w:rFonts w:ascii="Times New Roman" w:hAnsi="Times New Roman"/>
          <w:color w:val="000000"/>
          <w:sz w:val="28"/>
          <w:lang w:val="ru-RU"/>
        </w:rPr>
        <w:t xml:space="preserve"> последствий для окружающей среды, осознанием глобального характера экологических проблем и путей их решения;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</w:t>
      </w:r>
      <w:r w:rsidRPr="00E552CC">
        <w:rPr>
          <w:rFonts w:ascii="Times New Roman" w:hAnsi="Times New Roman"/>
          <w:color w:val="000000"/>
          <w:sz w:val="28"/>
          <w:lang w:val="ru-RU"/>
        </w:rPr>
        <w:t>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</w:t>
      </w:r>
      <w:r w:rsidRPr="00E552CC">
        <w:rPr>
          <w:rFonts w:ascii="Times New Roman" w:hAnsi="Times New Roman"/>
          <w:color w:val="000000"/>
          <w:sz w:val="28"/>
          <w:lang w:val="ru-RU"/>
        </w:rPr>
        <w:t>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65FD3" w:rsidRPr="00E552CC" w:rsidRDefault="00E552C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</w:t>
      </w:r>
      <w:r w:rsidRPr="00E552CC">
        <w:rPr>
          <w:rFonts w:ascii="Times New Roman" w:hAnsi="Times New Roman"/>
          <w:color w:val="000000"/>
          <w:sz w:val="28"/>
          <w:lang w:val="ru-RU"/>
        </w:rPr>
        <w:t>онтрмер, корректировать принимаемые решения и действия, формулировать и оценивать риски и последствия, формировать опыт.</w:t>
      </w:r>
    </w:p>
    <w:p w:rsidR="00765FD3" w:rsidRPr="00E552CC" w:rsidRDefault="00765FD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65FD3" w:rsidRPr="00E552CC" w:rsidRDefault="00E552CC">
      <w:pPr>
        <w:spacing w:after="0" w:line="264" w:lineRule="auto"/>
        <w:ind w:left="120"/>
        <w:jc w:val="center"/>
        <w:rPr>
          <w:lang w:val="ru-RU"/>
        </w:rPr>
      </w:pPr>
      <w:r w:rsidRPr="00E552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5FD3" w:rsidRPr="00E552CC" w:rsidRDefault="00E552CC">
      <w:pPr>
        <w:spacing w:after="0" w:line="264" w:lineRule="auto"/>
        <w:ind w:left="120"/>
        <w:jc w:val="both"/>
        <w:rPr>
          <w:lang w:val="ru-RU"/>
        </w:rPr>
      </w:pPr>
      <w:r w:rsidRPr="00E552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65FD3" w:rsidRDefault="00E552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65FD3" w:rsidRPr="00E552CC" w:rsidRDefault="00E552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</w:t>
      </w:r>
      <w:r w:rsidRPr="00E552CC">
        <w:rPr>
          <w:rFonts w:ascii="Times New Roman" w:hAnsi="Times New Roman"/>
          <w:color w:val="000000"/>
          <w:sz w:val="28"/>
          <w:lang w:val="ru-RU"/>
        </w:rPr>
        <w:t>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65FD3" w:rsidRPr="00E552CC" w:rsidRDefault="00E552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воспринимать, формули</w:t>
      </w:r>
      <w:r w:rsidRPr="00E552CC">
        <w:rPr>
          <w:rFonts w:ascii="Times New Roman" w:hAnsi="Times New Roman"/>
          <w:color w:val="000000"/>
          <w:sz w:val="28"/>
          <w:lang w:val="ru-RU"/>
        </w:rPr>
        <w:t>ровать и преобразовывать суждения: утвердительные и отрицательные, единичные, частные и общие, условные;</w:t>
      </w:r>
    </w:p>
    <w:p w:rsidR="00765FD3" w:rsidRPr="00E552CC" w:rsidRDefault="00E552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</w:t>
      </w:r>
      <w:r w:rsidRPr="00E552CC">
        <w:rPr>
          <w:rFonts w:ascii="Times New Roman" w:hAnsi="Times New Roman"/>
          <w:color w:val="000000"/>
          <w:sz w:val="28"/>
          <w:lang w:val="ru-RU"/>
        </w:rPr>
        <w:t>номерностей и противоречий;</w:t>
      </w:r>
    </w:p>
    <w:p w:rsidR="00765FD3" w:rsidRPr="00E552CC" w:rsidRDefault="00E552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65FD3" w:rsidRPr="00E552CC" w:rsidRDefault="00E552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 w:rsidRPr="00E552CC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65FD3" w:rsidRPr="00E552CC" w:rsidRDefault="00E552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E552CC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:rsidR="00765FD3" w:rsidRDefault="00E552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65FD3" w:rsidRPr="00E552CC" w:rsidRDefault="00E552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</w:t>
      </w:r>
      <w:r w:rsidRPr="00E552CC">
        <w:rPr>
          <w:rFonts w:ascii="Times New Roman" w:hAnsi="Times New Roman"/>
          <w:color w:val="000000"/>
          <w:sz w:val="28"/>
          <w:lang w:val="ru-RU"/>
        </w:rPr>
        <w:t>гипотезу, аргументировать свою позицию, мнение;</w:t>
      </w:r>
    </w:p>
    <w:p w:rsidR="00765FD3" w:rsidRPr="00E552CC" w:rsidRDefault="00E552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65FD3" w:rsidRPr="00E552CC" w:rsidRDefault="00E552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самостоятельно формулиров</w:t>
      </w:r>
      <w:r w:rsidRPr="00E552CC">
        <w:rPr>
          <w:rFonts w:ascii="Times New Roman" w:hAnsi="Times New Roman"/>
          <w:color w:val="000000"/>
          <w:sz w:val="28"/>
          <w:lang w:val="ru-RU"/>
        </w:rPr>
        <w:t>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65FD3" w:rsidRPr="00E552CC" w:rsidRDefault="00E552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65FD3" w:rsidRDefault="00E552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</w:t>
      </w:r>
      <w:r>
        <w:rPr>
          <w:rFonts w:ascii="Times New Roman" w:hAnsi="Times New Roman"/>
          <w:b/>
          <w:color w:val="000000"/>
          <w:sz w:val="28"/>
        </w:rPr>
        <w:t>абота с информацией:</w:t>
      </w:r>
    </w:p>
    <w:p w:rsidR="00765FD3" w:rsidRPr="00E552CC" w:rsidRDefault="00E552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65FD3" w:rsidRPr="00E552CC" w:rsidRDefault="00E552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65FD3" w:rsidRPr="00E552CC" w:rsidRDefault="00E552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</w:t>
      </w:r>
      <w:r w:rsidRPr="00E552CC">
        <w:rPr>
          <w:rFonts w:ascii="Times New Roman" w:hAnsi="Times New Roman"/>
          <w:color w:val="000000"/>
          <w:sz w:val="28"/>
          <w:lang w:val="ru-RU"/>
        </w:rPr>
        <w:t>ормации и иллюстрировать решаемые задачи схемами, диаграммами, иной графикой и их комбинациями;</w:t>
      </w:r>
    </w:p>
    <w:p w:rsidR="00765FD3" w:rsidRPr="00E552CC" w:rsidRDefault="00E552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65FD3" w:rsidRDefault="00E552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65FD3" w:rsidRPr="00E552CC" w:rsidRDefault="00E552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восприн</w:t>
      </w:r>
      <w:r w:rsidRPr="00E552CC">
        <w:rPr>
          <w:rFonts w:ascii="Times New Roman" w:hAnsi="Times New Roman"/>
          <w:color w:val="000000"/>
          <w:sz w:val="28"/>
          <w:lang w:val="ru-RU"/>
        </w:rPr>
        <w:t xml:space="preserve">имать и формулировать суждения в соответствии с условиями и целями общения, ясно, точно, грамотно выражать свою точку зрения в </w:t>
      </w:r>
      <w:r w:rsidRPr="00E552CC">
        <w:rPr>
          <w:rFonts w:ascii="Times New Roman" w:hAnsi="Times New Roman"/>
          <w:color w:val="000000"/>
          <w:sz w:val="28"/>
          <w:lang w:val="ru-RU"/>
        </w:rPr>
        <w:lastRenderedPageBreak/>
        <w:t>устных и письменных текстах, давать пояснения по ходу решения задачи, комментировать полученный результат;</w:t>
      </w:r>
    </w:p>
    <w:p w:rsidR="00765FD3" w:rsidRPr="00E552CC" w:rsidRDefault="00E552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в ходе обсуждения зада</w:t>
      </w:r>
      <w:r w:rsidRPr="00E552CC">
        <w:rPr>
          <w:rFonts w:ascii="Times New Roman" w:hAnsi="Times New Roman"/>
          <w:color w:val="000000"/>
          <w:sz w:val="28"/>
          <w:lang w:val="ru-RU"/>
        </w:rPr>
        <w:t>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</w:t>
      </w:r>
      <w:r w:rsidRPr="00E552CC">
        <w:rPr>
          <w:rFonts w:ascii="Times New Roman" w:hAnsi="Times New Roman"/>
          <w:color w:val="000000"/>
          <w:sz w:val="28"/>
          <w:lang w:val="ru-RU"/>
        </w:rPr>
        <w:t>ть разногласия, свои возражения;</w:t>
      </w:r>
    </w:p>
    <w:p w:rsidR="00765FD3" w:rsidRPr="00E552CC" w:rsidRDefault="00E552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65FD3" w:rsidRPr="00E552CC" w:rsidRDefault="00E552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65FD3" w:rsidRPr="00E552CC" w:rsidRDefault="00E552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E552CC">
        <w:rPr>
          <w:rFonts w:ascii="Times New Roman" w:hAnsi="Times New Roman"/>
          <w:color w:val="000000"/>
          <w:sz w:val="28"/>
          <w:lang w:val="ru-RU"/>
        </w:rPr>
        <w:t>и результат работы, обобщать мнения нескольких людей;</w:t>
      </w:r>
    </w:p>
    <w:p w:rsidR="00765FD3" w:rsidRPr="00E552CC" w:rsidRDefault="00E552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 w:rsidRPr="00E552CC">
        <w:rPr>
          <w:rFonts w:ascii="Times New Roman" w:hAnsi="Times New Roman"/>
          <w:color w:val="000000"/>
          <w:sz w:val="28"/>
          <w:lang w:val="ru-RU"/>
        </w:rPr>
        <w:t>его вклада в общий продукт по критериям, сформулированным участниками взаимодействия.</w:t>
      </w:r>
    </w:p>
    <w:p w:rsidR="00765FD3" w:rsidRPr="00E552CC" w:rsidRDefault="00E552CC">
      <w:pPr>
        <w:spacing w:after="0" w:line="264" w:lineRule="auto"/>
        <w:ind w:left="120"/>
        <w:jc w:val="both"/>
        <w:rPr>
          <w:lang w:val="ru-RU"/>
        </w:rPr>
      </w:pPr>
      <w:r w:rsidRPr="00E552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65FD3" w:rsidRPr="00E552CC" w:rsidRDefault="00E552CC">
      <w:pPr>
        <w:spacing w:after="0" w:line="264" w:lineRule="auto"/>
        <w:ind w:left="120"/>
        <w:jc w:val="both"/>
        <w:rPr>
          <w:lang w:val="ru-RU"/>
        </w:rPr>
      </w:pPr>
      <w:r w:rsidRPr="00E552C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65FD3" w:rsidRPr="00E552CC" w:rsidRDefault="00E552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</w:t>
      </w:r>
      <w:r w:rsidRPr="00E552CC">
        <w:rPr>
          <w:rFonts w:ascii="Times New Roman" w:hAnsi="Times New Roman"/>
          <w:color w:val="000000"/>
          <w:sz w:val="28"/>
          <w:lang w:val="ru-RU"/>
        </w:rPr>
        <w:t>ющихся ресурсов и собственных возможностей, аргументировать и корректировать варианты решений с учётом новой информации.</w:t>
      </w:r>
    </w:p>
    <w:p w:rsidR="00765FD3" w:rsidRDefault="00E552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65FD3" w:rsidRPr="00E552CC" w:rsidRDefault="00E552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</w:t>
      </w:r>
      <w:r w:rsidRPr="00E552CC">
        <w:rPr>
          <w:rFonts w:ascii="Times New Roman" w:hAnsi="Times New Roman"/>
          <w:color w:val="000000"/>
          <w:sz w:val="28"/>
          <w:lang w:val="ru-RU"/>
        </w:rPr>
        <w:t>;</w:t>
      </w:r>
    </w:p>
    <w:p w:rsidR="00765FD3" w:rsidRPr="00E552CC" w:rsidRDefault="00E552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65FD3" w:rsidRPr="00E552CC" w:rsidRDefault="00E552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</w:t>
      </w:r>
      <w:r w:rsidRPr="00E552CC">
        <w:rPr>
          <w:rFonts w:ascii="Times New Roman" w:hAnsi="Times New Roman"/>
          <w:color w:val="000000"/>
          <w:sz w:val="28"/>
          <w:lang w:val="ru-RU"/>
        </w:rPr>
        <w:t>снять причины достижения или недостижения цели, находить ошибку, давать оценку приобретённому опыту.</w:t>
      </w:r>
    </w:p>
    <w:p w:rsidR="00765FD3" w:rsidRPr="00E552CC" w:rsidRDefault="00765FD3">
      <w:pPr>
        <w:spacing w:after="0" w:line="264" w:lineRule="auto"/>
        <w:ind w:left="120"/>
        <w:jc w:val="both"/>
        <w:rPr>
          <w:lang w:val="ru-RU"/>
        </w:rPr>
      </w:pPr>
    </w:p>
    <w:p w:rsidR="00765FD3" w:rsidRPr="00E552CC" w:rsidRDefault="00765F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5FD3" w:rsidRPr="00E552CC" w:rsidRDefault="00765F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5FD3" w:rsidRPr="00E552CC" w:rsidRDefault="00E552CC">
      <w:pPr>
        <w:spacing w:after="0" w:line="264" w:lineRule="auto"/>
        <w:ind w:left="120"/>
        <w:jc w:val="center"/>
        <w:rPr>
          <w:lang w:val="ru-RU"/>
        </w:rPr>
      </w:pPr>
      <w:r w:rsidRPr="00E552C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52C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552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8"/>
      <w:bookmarkEnd w:id="13"/>
      <w:r w:rsidRPr="00E552C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</w:t>
      </w:r>
      <w:r w:rsidRPr="00E552CC">
        <w:rPr>
          <w:rFonts w:ascii="Times New Roman" w:hAnsi="Times New Roman"/>
          <w:color w:val="000000"/>
          <w:sz w:val="28"/>
          <w:lang w:val="ru-RU"/>
        </w:rPr>
        <w:t>ть термины, связанные с натуральными числами, обыкновенными и десятичными дробями.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</w:t>
      </w:r>
      <w:r w:rsidRPr="00E552CC">
        <w:rPr>
          <w:rFonts w:ascii="Times New Roman" w:hAnsi="Times New Roman"/>
          <w:color w:val="000000"/>
          <w:sz w:val="28"/>
          <w:lang w:val="ru-RU"/>
        </w:rPr>
        <w:t>ветствующим ей числом и изображать натуральные числа точками на координатной (числовой) прямой.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9"/>
      <w:bookmarkEnd w:id="14"/>
      <w:r w:rsidRPr="00E552C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</w:t>
      </w:r>
      <w:r w:rsidRPr="00E552CC">
        <w:rPr>
          <w:rFonts w:ascii="Times New Roman" w:hAnsi="Times New Roman"/>
          <w:color w:val="000000"/>
          <w:sz w:val="28"/>
          <w:lang w:val="ru-RU"/>
        </w:rPr>
        <w:t>тояние, цена, количество, стоимость.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Извлекать,</w:t>
      </w:r>
      <w:r w:rsidRPr="00E552CC">
        <w:rPr>
          <w:rFonts w:ascii="Times New Roman" w:hAnsi="Times New Roman"/>
          <w:color w:val="000000"/>
          <w:sz w:val="28"/>
          <w:lang w:val="ru-RU"/>
        </w:rPr>
        <w:t xml:space="preserve">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0"/>
      <w:bookmarkEnd w:id="15"/>
      <w:r w:rsidRPr="00E552C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</w:t>
      </w:r>
      <w:r w:rsidRPr="00E552CC">
        <w:rPr>
          <w:rFonts w:ascii="Times New Roman" w:hAnsi="Times New Roman"/>
          <w:color w:val="000000"/>
          <w:sz w:val="28"/>
          <w:lang w:val="ru-RU"/>
        </w:rPr>
        <w:t xml:space="preserve"> угол, многоугольник, окружность, круг.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</w:t>
      </w:r>
      <w:r w:rsidRPr="00E552CC">
        <w:rPr>
          <w:rFonts w:ascii="Times New Roman" w:hAnsi="Times New Roman"/>
          <w:color w:val="000000"/>
          <w:sz w:val="28"/>
          <w:lang w:val="ru-RU"/>
        </w:rPr>
        <w:t>ужностью: радиус, диаметр, центр.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</w:t>
      </w:r>
      <w:r w:rsidRPr="00E552CC">
        <w:rPr>
          <w:rFonts w:ascii="Times New Roman" w:hAnsi="Times New Roman"/>
          <w:color w:val="000000"/>
          <w:sz w:val="28"/>
          <w:lang w:val="ru-RU"/>
        </w:rPr>
        <w:t>жность заданного радиуса.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</w:t>
      </w:r>
      <w:r w:rsidRPr="00E552CC">
        <w:rPr>
          <w:rFonts w:ascii="Times New Roman" w:hAnsi="Times New Roman"/>
          <w:color w:val="000000"/>
          <w:sz w:val="28"/>
          <w:lang w:val="ru-RU"/>
        </w:rPr>
        <w:t>бражённых на клетчатой бумаге.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</w:t>
      </w:r>
      <w:r w:rsidRPr="00E552CC">
        <w:rPr>
          <w:rFonts w:ascii="Times New Roman" w:hAnsi="Times New Roman"/>
          <w:color w:val="000000"/>
          <w:sz w:val="28"/>
          <w:lang w:val="ru-RU"/>
        </w:rPr>
        <w:t>рения параллелепипеда, куба.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52C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552CC">
        <w:rPr>
          <w:rFonts w:ascii="Times New Roman" w:hAnsi="Times New Roman"/>
          <w:color w:val="000000"/>
          <w:sz w:val="28"/>
          <w:lang w:val="ru-RU"/>
        </w:rPr>
        <w:t xml:space="preserve"> обучающийс</w:t>
      </w:r>
      <w:r w:rsidRPr="00E552CC">
        <w:rPr>
          <w:rFonts w:ascii="Times New Roman" w:hAnsi="Times New Roman"/>
          <w:color w:val="000000"/>
          <w:sz w:val="28"/>
          <w:lang w:val="ru-RU"/>
        </w:rPr>
        <w:t>я получит следующие предметные результаты: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1"/>
      <w:bookmarkEnd w:id="16"/>
      <w:r w:rsidRPr="00E552C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целые числа, </w:t>
      </w:r>
      <w:r w:rsidRPr="00E552CC">
        <w:rPr>
          <w:rFonts w:ascii="Times New Roman" w:hAnsi="Times New Roman"/>
          <w:color w:val="000000"/>
          <w:sz w:val="28"/>
          <w:lang w:val="ru-RU"/>
        </w:rPr>
        <w:t>обыкновенные и десятичные дроби, сравнивать числа одного и разных знаков.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изображат</w:t>
      </w:r>
      <w:r w:rsidRPr="00E552CC">
        <w:rPr>
          <w:rFonts w:ascii="Times New Roman" w:hAnsi="Times New Roman"/>
          <w:color w:val="000000"/>
          <w:sz w:val="28"/>
          <w:lang w:val="ru-RU"/>
        </w:rPr>
        <w:t xml:space="preserve">ь числа точками на координатной прямой, находить модуль числа. 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2"/>
      <w:bookmarkEnd w:id="17"/>
      <w:r w:rsidRPr="00E552C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E552CC">
        <w:rPr>
          <w:rFonts w:ascii="Times New Roman" w:hAnsi="Times New Roman"/>
          <w:color w:val="000000"/>
          <w:sz w:val="28"/>
          <w:lang w:val="ru-RU"/>
        </w:rPr>
        <w:t>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Пользоваться масштабом,</w:t>
      </w:r>
      <w:r w:rsidRPr="00E552CC">
        <w:rPr>
          <w:rFonts w:ascii="Times New Roman" w:hAnsi="Times New Roman"/>
          <w:color w:val="000000"/>
          <w:sz w:val="28"/>
          <w:lang w:val="ru-RU"/>
        </w:rPr>
        <w:t xml:space="preserve"> составлять пропорции и отношения. 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Находит</w:t>
      </w:r>
      <w:r w:rsidRPr="00E552CC">
        <w:rPr>
          <w:rFonts w:ascii="Times New Roman" w:hAnsi="Times New Roman"/>
          <w:color w:val="000000"/>
          <w:sz w:val="28"/>
          <w:lang w:val="ru-RU"/>
        </w:rPr>
        <w:t>ь неизвестный компонент равенства.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3"/>
      <w:bookmarkEnd w:id="18"/>
      <w:r w:rsidRPr="00E552C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E552CC">
        <w:rPr>
          <w:rFonts w:ascii="Times New Roman" w:hAnsi="Times New Roman"/>
          <w:color w:val="000000"/>
          <w:sz w:val="28"/>
          <w:lang w:val="ru-RU"/>
        </w:rPr>
        <w:t>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</w:t>
      </w:r>
      <w:r w:rsidRPr="00E552CC">
        <w:rPr>
          <w:rFonts w:ascii="Times New Roman" w:hAnsi="Times New Roman"/>
          <w:color w:val="000000"/>
          <w:sz w:val="28"/>
          <w:lang w:val="ru-RU"/>
        </w:rPr>
        <w:t>еличин.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Представлять информац</w:t>
      </w:r>
      <w:r w:rsidRPr="00E552CC">
        <w:rPr>
          <w:rFonts w:ascii="Times New Roman" w:hAnsi="Times New Roman"/>
          <w:color w:val="000000"/>
          <w:sz w:val="28"/>
          <w:lang w:val="ru-RU"/>
        </w:rPr>
        <w:t>ию с помощью таблиц, линейной и столбчатой диаграмм.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4"/>
      <w:bookmarkEnd w:id="19"/>
      <w:r w:rsidRPr="00E552C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Изображать с помощью циркуля</w:t>
      </w:r>
      <w:r w:rsidRPr="00E552CC">
        <w:rPr>
          <w:rFonts w:ascii="Times New Roman" w:hAnsi="Times New Roman"/>
          <w:color w:val="000000"/>
          <w:sz w:val="28"/>
          <w:lang w:val="ru-RU"/>
        </w:rPr>
        <w:t>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</w:t>
      </w:r>
      <w:r w:rsidRPr="00E552CC">
        <w:rPr>
          <w:rFonts w:ascii="Times New Roman" w:hAnsi="Times New Roman"/>
          <w:color w:val="000000"/>
          <w:sz w:val="28"/>
          <w:lang w:val="ru-RU"/>
        </w:rPr>
        <w:t>сь симметрии, центр симметрии.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</w:t>
      </w:r>
      <w:r w:rsidRPr="00E552CC">
        <w:rPr>
          <w:rFonts w:ascii="Times New Roman" w:hAnsi="Times New Roman"/>
          <w:color w:val="000000"/>
          <w:sz w:val="28"/>
          <w:lang w:val="ru-RU"/>
        </w:rPr>
        <w:t>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65FD3" w:rsidRPr="00E552CC" w:rsidRDefault="00E552CC">
      <w:pPr>
        <w:spacing w:after="0" w:line="264" w:lineRule="auto"/>
        <w:ind w:firstLine="600"/>
        <w:jc w:val="both"/>
        <w:rPr>
          <w:lang w:val="ru-RU"/>
        </w:rPr>
      </w:pPr>
      <w:r w:rsidRPr="00E552C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765FD3" w:rsidRPr="00E552CC" w:rsidRDefault="00765FD3">
      <w:pPr>
        <w:rPr>
          <w:lang w:val="ru-RU"/>
        </w:rPr>
        <w:sectPr w:rsidR="00765FD3" w:rsidRPr="00E552CC">
          <w:pgSz w:w="11906" w:h="16383"/>
          <w:pgMar w:top="1440" w:right="1080" w:bottom="1440" w:left="1080" w:header="720" w:footer="720" w:gutter="0"/>
          <w:cols w:space="720"/>
        </w:sectPr>
      </w:pPr>
      <w:bookmarkStart w:id="20" w:name="block-57525322"/>
    </w:p>
    <w:p w:rsidR="00765FD3" w:rsidRDefault="00E552CC">
      <w:pPr>
        <w:spacing w:after="0"/>
        <w:ind w:left="120"/>
        <w:jc w:val="center"/>
      </w:pPr>
      <w:bookmarkStart w:id="21" w:name="block-5752531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65FD3" w:rsidRDefault="00E552C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5"/>
        <w:gridCol w:w="4498"/>
        <w:gridCol w:w="1611"/>
        <w:gridCol w:w="1843"/>
        <w:gridCol w:w="1912"/>
        <w:gridCol w:w="2839"/>
      </w:tblGrid>
      <w:tr w:rsidR="00765FD3">
        <w:trPr>
          <w:trHeight w:val="144"/>
          <w:tblCellSpacing w:w="0" w:type="dxa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FD3" w:rsidRDefault="00765FD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5FD3" w:rsidRDefault="00765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FD3" w:rsidRDefault="00765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FD3" w:rsidRDefault="00765FD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FD3" w:rsidRDefault="00765FD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FD3" w:rsidRDefault="00765FD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FD3" w:rsidRDefault="00765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FD3" w:rsidRDefault="00765FD3"/>
        </w:tc>
      </w:tr>
      <w:tr w:rsidR="00765FD3" w:rsidRPr="00E552CC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65FD3" w:rsidRDefault="00765FD3"/>
        </w:tc>
      </w:tr>
    </w:tbl>
    <w:p w:rsidR="00765FD3" w:rsidRDefault="00765FD3">
      <w:pPr>
        <w:sectPr w:rsidR="00765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FD3" w:rsidRDefault="00E552C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2" w:name="block-57525317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планирование</w:t>
      </w:r>
    </w:p>
    <w:p w:rsidR="00765FD3" w:rsidRDefault="00E552C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282"/>
        <w:gridCol w:w="1237"/>
        <w:gridCol w:w="1843"/>
        <w:gridCol w:w="1912"/>
        <w:gridCol w:w="1349"/>
        <w:gridCol w:w="2826"/>
      </w:tblGrid>
      <w:tr w:rsidR="00765FD3">
        <w:trPr>
          <w:trHeight w:val="144"/>
          <w:tblCellSpacing w:w="0" w:type="dxa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FD3" w:rsidRDefault="00765FD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5FD3" w:rsidRDefault="00765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FD3" w:rsidRDefault="00765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FD3" w:rsidRDefault="00765FD3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FD3" w:rsidRDefault="00765FD3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FD3" w:rsidRDefault="00765FD3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FD3" w:rsidRDefault="00765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FD3" w:rsidRDefault="00765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FD3" w:rsidRDefault="00765FD3"/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маршрута на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 и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765F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765F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765F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765F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765F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Приближённое измерение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отрицательных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положительными и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представленные в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bookmarkStart w:id="23" w:name="_GoBack"/>
            <w:bookmarkEnd w:id="23"/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понятий и методов курсов 5 и 6 классов,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65FD3" w:rsidRDefault="00765FD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FD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135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FD3" w:rsidRDefault="00765FD3"/>
        </w:tc>
      </w:tr>
    </w:tbl>
    <w:p w:rsidR="00765FD3" w:rsidRDefault="00765FD3">
      <w:pPr>
        <w:sectPr w:rsidR="00765FD3">
          <w:pgSz w:w="16383" w:h="11906" w:orient="landscape"/>
          <w:pgMar w:top="1440" w:right="1080" w:bottom="1440" w:left="1080" w:header="720" w:footer="720" w:gutter="0"/>
          <w:cols w:space="720"/>
        </w:sectPr>
      </w:pPr>
    </w:p>
    <w:bookmarkEnd w:id="22"/>
    <w:p w:rsidR="00765FD3" w:rsidRPr="00E552CC" w:rsidRDefault="00E552CC">
      <w:pPr>
        <w:spacing w:before="199" w:after="199" w:line="336" w:lineRule="auto"/>
        <w:ind w:left="120"/>
        <w:jc w:val="center"/>
        <w:rPr>
          <w:lang w:val="ru-RU"/>
        </w:rPr>
      </w:pPr>
      <w:r w:rsidRPr="00E552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</w:t>
      </w:r>
      <w:r w:rsidRPr="00E552CC">
        <w:rPr>
          <w:rFonts w:ascii="Times New Roman" w:hAnsi="Times New Roman"/>
          <w:b/>
          <w:color w:val="000000"/>
          <w:sz w:val="28"/>
          <w:lang w:val="ru-RU"/>
        </w:rPr>
        <w:t>ОБРАЗОВАТЕЛЬНОЙ ПРОГРАММЫ</w:t>
      </w:r>
    </w:p>
    <w:p w:rsidR="00765FD3" w:rsidRDefault="00E552CC">
      <w:pPr>
        <w:spacing w:before="199" w:after="199" w:line="336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3"/>
        <w:gridCol w:w="7780"/>
      </w:tblGrid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272"/>
              <w:rPr>
                <w:lang w:val="ru-RU"/>
              </w:rPr>
            </w:pPr>
            <w:r w:rsidRPr="00E552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и правильно употреблять термины, связанные с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числами, обыкновенными и десятичными дробями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натуральные числа, сравнивать в простейших случаях обыкновенные дроби, десятичные дроби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Соотносить точку на координатной (числовой) прямой с соответствующим ей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числом и изображать натуральные числа точками на координатной (числовой) прямой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натуральными числами, с обыкновенными дробями в простейших случаях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проверку, прикидку результата вычислений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Округля</w:t>
            </w:r>
            <w:r>
              <w:rPr>
                <w:rFonts w:ascii="Times New Roman" w:hAnsi="Times New Roman"/>
                <w:color w:val="000000"/>
                <w:sz w:val="24"/>
              </w:rPr>
              <w:t>ть натуральные числа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арифметическим способом и с помощью организованного конечного перебора всех возможных вариантов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расстояние, цена, количество, стоимость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краткие записи, схемы, таблицы, обозначения при решении задач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Пользоваться основными единицами измерения: цены, массы, расстояния, времени, скорости, выражать одни единицы величины через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другие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точка, прямая, отрезок, луч, угол, многоугольник, окружность, круг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фигур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терминологию, связанную с углами: вершина сторона; с многоугольниками: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угол, вершина, сторона, диагональ; с окружностью: радиус, диаметр, центр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изученные геометрические фигуры на нелинованной и клетчатой бумаге с помощью циркуля и линейки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длины отрезков непосредственным измерением с помощью линей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ки, строить отрезки заданной длины; строить окружность заданного радиуса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сторон и углов прямоугольника, квадрата для их построения, вычисления площади и периметра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периметр и площадь квадрата, прямоугольника, фигур,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составленных из прямоугольников, в том числе фигур, изображённых на клетчатой бумаге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основными метрическими единицами измерения длины, площади; выражать одни единицы величины через другие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параллелепипед, куб, использова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ть терминологию: вершина, ребро, грань, измерения; находить измерения параллелепипеда, куба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куба, параллелепипеда по заданным измерениям, пользоваться единицами измерения объёма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несложные задачи на измерение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величин в практических ситуациях</w:t>
            </w:r>
          </w:p>
        </w:tc>
      </w:tr>
    </w:tbl>
    <w:p w:rsidR="00765FD3" w:rsidRPr="00E552CC" w:rsidRDefault="00765FD3">
      <w:pPr>
        <w:spacing w:before="199" w:after="199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65FD3" w:rsidRPr="00E552CC" w:rsidRDefault="00765FD3">
      <w:pPr>
        <w:spacing w:before="199" w:after="199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65FD3" w:rsidRPr="00E552CC" w:rsidRDefault="00765FD3">
      <w:pPr>
        <w:spacing w:before="199" w:after="199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65FD3" w:rsidRDefault="00E552CC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93"/>
        <w:gridCol w:w="7780"/>
      </w:tblGrid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Код проверяемого результата 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/>
              <w:ind w:left="272"/>
              <w:rPr>
                <w:lang w:val="ru-RU"/>
              </w:rPr>
            </w:pPr>
            <w:r w:rsidRPr="00E552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Знать и понимать термины,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различными видами чисел и способами их записи, переходить (если это возможно) от одной формы записи числа к другой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целые числа, обыкновенные и десятичные дроби, сравнивать числа одного и разных знаков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Выполн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значения числовых выражений, выполнять прикидку и оценку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вычислений, выполнять преобразования числовых выражений на основе свойств арифметических действий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Соотносить точку на координатной прямой с соответствующим ей числом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и изображать числа точками на координатной прямой, находить модуль числа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точку в прямоугольной системе координат с координатами этой точки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целые числа и десятичные дроби, находить приближения чисел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и буквенные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признаками делимости, раскладывать натуральные числа на простые множ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ители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масштабом, составлять пропорции и отношения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неизвестный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компонент равенства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Решать многошаговые текстовые задачи арифметическим способом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задачи, содержащие зависимости, связывающие величины: скорость, время, расстояние, цену, количество, стоимость, производительность, время, объём работы, используя арифметические действия, оценку, прикидку; пользоваться единицами измерения соответств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ующих величин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буквенные выражения по условию задачи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информацию с помощью таблиц, линейной и столбчатой диаграмм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Пользоваться геометрическими понятиями: равенство фигур, симметрия; использовать тер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минологию, связанную с симметрией: ось симметрии, центр симметрии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развёрнутый и тупой углы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Находить, используя чертёжные инструменты, расстояния: между двумя точками, от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точки до прямой, длину пути на квадратной сетке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ыражать одни единицы измерения площади через другие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на клетчатой бумаге прямоугольный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объём прямоугольного параллелепипеда, куба, пользоваться основными единицами измерения объёма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12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727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12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Решать несложные задачи на нахождение геометрических величин в практических ситуациях</w:t>
            </w:r>
          </w:p>
        </w:tc>
      </w:tr>
    </w:tbl>
    <w:p w:rsidR="00765FD3" w:rsidRPr="00E552CC" w:rsidRDefault="00765FD3">
      <w:pPr>
        <w:spacing w:after="0"/>
        <w:ind w:left="120"/>
        <w:rPr>
          <w:lang w:val="ru-RU"/>
        </w:rPr>
      </w:pPr>
    </w:p>
    <w:p w:rsidR="00765FD3" w:rsidRPr="00E552CC" w:rsidRDefault="00765FD3">
      <w:pPr>
        <w:rPr>
          <w:lang w:val="ru-RU"/>
        </w:rPr>
        <w:sectPr w:rsidR="00765FD3" w:rsidRPr="00E552CC">
          <w:pgSz w:w="11906" w:h="16383"/>
          <w:pgMar w:top="1440" w:right="1080" w:bottom="1440" w:left="1080" w:header="720" w:footer="720" w:gutter="0"/>
          <w:cols w:space="720"/>
        </w:sectPr>
      </w:pPr>
      <w:bookmarkStart w:id="24" w:name="block-57525323"/>
    </w:p>
    <w:bookmarkEnd w:id="24"/>
    <w:p w:rsidR="00765FD3" w:rsidRDefault="00E552CC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</w:t>
      </w:r>
      <w:r>
        <w:rPr>
          <w:rFonts w:ascii="Times New Roman" w:hAnsi="Times New Roman"/>
          <w:b/>
          <w:color w:val="000000"/>
          <w:sz w:val="28"/>
        </w:rPr>
        <w:t>СОДЕРЖАНИЯ</w:t>
      </w:r>
    </w:p>
    <w:p w:rsidR="00765FD3" w:rsidRDefault="00E552CC">
      <w:pPr>
        <w:spacing w:before="199" w:after="199" w:line="336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54"/>
        <w:gridCol w:w="8419"/>
      </w:tblGrid>
      <w:tr w:rsidR="00765FD3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и нуль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Натуральное число. Ряд натуральных чисел. Число 0. Изображение натуральных чисел точками на координатной (числовой) прямой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both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Позиционная система счисления.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Римская нумерация.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both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натуральных чисел, сравнение натуральных чисел с нулём.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Сложение, вычитание, умножение и деление натуральных чисел. Свойство нуля при сложении, свойства нуля и</w:t>
            </w:r>
            <w:r w:rsidRPr="00E552CC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 единицы при умножении. Переместительное и сочетательное свойства (законы) сложения и умножения, распределительное свойство (закон) умножения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букв для обозначения неизвестного компонента и записи свойств арифметических действий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both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Дели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тели и кратные числа, разложение на множители. Простые и составные числа. Признаки делимости на 2, 5, 10, 3, 9.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показателем. Запись числа в виде суммы разрядных слагаемых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Числовое выражение. Вычисление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both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дроби как способе записи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дробей точками на числовой прямой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both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войство дроби. Сокращение дробей. Приведение дроби к новому знаменателю.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both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дробей. Умножение и деление дробей, взаимно-обратные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 и целого по его части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Десятичная запись дробей. </w:t>
            </w:r>
            <w:r w:rsidRPr="00E552CC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Представление десятичной дроби в виде обыкновенной. Изображение десятичных дробей точками на числовой прямой. Сравнение десятичных дробей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both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десятичными дробями.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both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при решении задач таблиц и схем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содержащих зависимости, связывающие величины: скорость, время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, расстояние, цену, количество, стоимость. Единицы измерения: массы, объёма, цены, расстояния, времени, скорости. Связь между единицами измерения каждой величины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таблиц, столбчатых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both"/>
            </w:pPr>
            <w:r w:rsidRPr="00E552CC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Наглядные представления о фигурах на плоскости: точка, прямая, отрезок, луч, угол, ломаная, многоугольник, окружность, круг.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Угол. Прямой, острый, тупой и развёрнутый углы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отрезка, метрические единицы длины.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Длина ломаной, периметр многоугольника. Измерение и построение углов с помощью транспортира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фигурах на плоскости: многоугольник, прямоугольник, квадрат, треугольник; о равенстве фигур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both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фигур, в том числе на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клетчатой бумаге. Построение конфигураций из частей прямой, окружности на нелинованной и клетчатой 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свойств сторон и углов прямоугольника, квадрата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both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прямоугольника и многоугольников, составленных из прямоугольников, в том ч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исле фигур, изображённых на клетчатой бумаге.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площади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пространственных фигурах: прямоугольный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параллелепипед, куб, многогранники. Изображение простейших многогранников. Развёртки куба и параллелепипеда. Созд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ание моделей многогранников (из бумаги, проволоки, пластилина и других материалов)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2250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куба. Единицы измерения объёма</w:t>
            </w:r>
          </w:p>
        </w:tc>
      </w:tr>
    </w:tbl>
    <w:p w:rsidR="00765FD3" w:rsidRPr="00E552CC" w:rsidRDefault="00765FD3">
      <w:pPr>
        <w:spacing w:after="0"/>
        <w:ind w:left="120"/>
        <w:rPr>
          <w:lang w:val="ru-RU"/>
        </w:rPr>
      </w:pPr>
    </w:p>
    <w:p w:rsidR="00765FD3" w:rsidRDefault="00E552CC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7"/>
        <w:gridCol w:w="8406"/>
      </w:tblGrid>
      <w:tr w:rsidR="00765FD3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</w:t>
            </w:r>
            <w:r>
              <w:rPr>
                <w:rFonts w:ascii="Times New Roman" w:hAnsi="Times New Roman"/>
                <w:color w:val="000000"/>
                <w:sz w:val="24"/>
              </w:rPr>
              <w:t>ых чисел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both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наибольший общий делитель и наименьшее общее кратное. </w:t>
            </w: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both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дробей.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both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части от целого и целого по его части. </w:t>
            </w:r>
            <w:r>
              <w:rPr>
                <w:rFonts w:ascii="Times New Roman" w:hAnsi="Times New Roman"/>
                <w:color w:val="000000"/>
                <w:sz w:val="24"/>
              </w:rPr>
              <w:t>Дробное число как результат деления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 дроби и возможность представления обыкновенной дроби в виде десятичной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мер. Арифметические действия и числовые выражения с обыкновенными и десятичными дробями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Отношение. Деление в данном отношении. Масштаб, пропорция. Применение пропорций при решении задач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процента. Выч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both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Положительные и отрицательные числа. Целые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числа. Модуль числа,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геометрическая интерпретация модуля числа.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чисел на координатной прямой. Числовые промежутки. Сравнение чисел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both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плоскости. Координаты точки на плоскости, абсцисса и ордината.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точек и фигур на координатной плоскости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предложений. Свойства арифметических действий. Буквенные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и числовые подстановки. Буквенные равенства, нахождение неизвестного компонента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Формулы, формулы периметра и площади прямоугольника, квадрата, объёма параллелепипеда и куба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им способом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логических задач. Решение задач перебором всех возможных вариантов 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задач, содержащих зависимости, связывающих величины: скорость, время, расстояние, цена, количество, стоимость, производительность, время, объём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работы. Единицы измерения: массы, стоимости, расстояния, времени, скорости. Связь между единицами измерения каждой величины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отношением, пропорциональностью величин, процентами; решение основных задач на дроби и проценты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Оценка и прикидка, округление результата. Составление буквенных выражений по условию задачи.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Столбчатые диаграммы. Чтение круговых диаграмм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Точка, прямая, отрезок, луч,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угол, ломаная, многоугольник, четырёхугольник, треугольник, окружность, круг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прямых на плоскости, параллельные прямые, перпендикулярные прямые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расстояний: между двумя точками, от точки до прямой, длина маршрут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а на квадратной сетке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и построение углов с помощью транспортира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треугольников: остроугольный, прямоугольный, тупоугольный, равнобедренный, равносторонний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Четырёхугольник. Прямоугольник, квадрат: использование свойств сторон,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углов, диагоналей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both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на нелинованной бумаге с использованием циркуля, линейки, угольника, транспортира.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на клетчатой бумаге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площади фигуры, единицы измерения площади.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измерение площади фигур, в том числе на квадратной сетке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измерение длины окружности, площади круга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both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Симметрия: центральная, осевая и зеркальная.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</w:tr>
      <w:tr w:rsidR="00765FD3" w:rsidRPr="00E552CC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Pr="00E552CC" w:rsidRDefault="00E552CC">
            <w:pPr>
              <w:spacing w:after="0" w:line="336" w:lineRule="auto"/>
              <w:ind w:left="314"/>
              <w:jc w:val="both"/>
              <w:rPr>
                <w:lang w:val="ru-RU"/>
              </w:rPr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</w:t>
            </w: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материалов)</w:t>
            </w:r>
          </w:p>
        </w:tc>
      </w:tr>
      <w:tr w:rsidR="00765FD3">
        <w:trPr>
          <w:trHeight w:val="144"/>
          <w:tblCellSpacing w:w="0" w:type="dxa"/>
        </w:trPr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243" w:type="dxa"/>
            <w:tcMar>
              <w:top w:w="50" w:type="dxa"/>
              <w:left w:w="100" w:type="dxa"/>
            </w:tcMar>
            <w:vAlign w:val="center"/>
          </w:tcPr>
          <w:p w:rsidR="00765FD3" w:rsidRDefault="00E552CC">
            <w:pPr>
              <w:spacing w:after="0" w:line="336" w:lineRule="auto"/>
              <w:ind w:left="314"/>
              <w:jc w:val="both"/>
            </w:pPr>
            <w:r w:rsidRPr="00E5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объёма, единицы измерения объёма.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</w:t>
            </w:r>
          </w:p>
        </w:tc>
      </w:tr>
    </w:tbl>
    <w:p w:rsidR="00765FD3" w:rsidRDefault="00765FD3">
      <w:pPr>
        <w:sectPr w:rsidR="00765FD3">
          <w:pgSz w:w="11906" w:h="16383"/>
          <w:pgMar w:top="1440" w:right="1080" w:bottom="1440" w:left="1080" w:header="720" w:footer="720" w:gutter="0"/>
          <w:cols w:space="720"/>
        </w:sectPr>
      </w:pPr>
      <w:bookmarkStart w:id="25" w:name="block-57525325"/>
    </w:p>
    <w:bookmarkEnd w:id="25"/>
    <w:p w:rsidR="00765FD3" w:rsidRDefault="00E552C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5FD3" w:rsidRDefault="00765FD3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765FD3" w:rsidRDefault="00E552C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5FD3" w:rsidRDefault="00E552CC">
      <w:pPr>
        <w:numPr>
          <w:ilvl w:val="0"/>
          <w:numId w:val="8"/>
        </w:num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 : 5-й класс : </w:t>
      </w:r>
      <w:r>
        <w:rPr>
          <w:rFonts w:ascii="Times New Roman" w:hAnsi="Times New Roman" w:cs="Times New Roman"/>
          <w:sz w:val="28"/>
          <w:szCs w:val="28"/>
          <w:lang w:val="ru-RU"/>
        </w:rPr>
        <w:t>базовый уровень: учебник: в 2 частях / Н. Я. Виленкин, В. И. Жохов, А. С. Чесноков и др. - Москва : Просвещение, 2023</w:t>
      </w:r>
    </w:p>
    <w:p w:rsidR="00765FD3" w:rsidRDefault="00E552CC">
      <w:pPr>
        <w:numPr>
          <w:ilvl w:val="0"/>
          <w:numId w:val="8"/>
        </w:num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 : 6-й класс : базовый уровень: учебник: в 2 частях / Н. Я. Виленкин, В. И. Жохов, А. С. Чесноков и др. - Москва : Просвещение, </w:t>
      </w:r>
      <w:r>
        <w:rPr>
          <w:rFonts w:ascii="Times New Roman" w:hAnsi="Times New Roman" w:cs="Times New Roman"/>
          <w:sz w:val="28"/>
          <w:szCs w:val="28"/>
          <w:lang w:val="ru-RU"/>
        </w:rPr>
        <w:t>2023</w:t>
      </w:r>
    </w:p>
    <w:p w:rsidR="00765FD3" w:rsidRPr="00E552CC" w:rsidRDefault="00765FD3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65FD3" w:rsidRDefault="00E552CC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65FD3" w:rsidRDefault="00E552C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Методическое пособие к предметной линии учебников по математике Н. Я. Виленкина, В. И. Жохова, А. С. Чеснокова и др. - Москва, Просвещение, 2023</w:t>
      </w:r>
    </w:p>
    <w:p w:rsidR="00765FD3" w:rsidRDefault="00E552C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552CC">
        <w:rPr>
          <w:rFonts w:ascii="Times New Roman" w:eastAsia="TimesNewRomanPS-BoldMT" w:hAnsi="Times New Roman" w:cs="Times New Roman"/>
          <w:b/>
          <w:bCs/>
          <w:color w:val="222222"/>
          <w:sz w:val="28"/>
          <w:szCs w:val="28"/>
          <w:lang w:val="ru-RU" w:eastAsia="zh-CN"/>
        </w:rPr>
        <w:t xml:space="preserve">Реализация ФГОС основного общего образования. </w:t>
      </w:r>
      <w:r>
        <w:rPr>
          <w:rFonts w:ascii="Times New Roman" w:eastAsia="TimesNewRomanPS-BoldMT" w:hAnsi="Times New Roman" w:cs="Times New Roman"/>
          <w:b/>
          <w:bCs/>
          <w:color w:val="222222"/>
          <w:sz w:val="28"/>
          <w:szCs w:val="28"/>
          <w:lang w:eastAsia="zh-CN"/>
        </w:rPr>
        <w:t xml:space="preserve">Учебный предмет </w:t>
      </w:r>
    </w:p>
    <w:p w:rsidR="00765FD3" w:rsidRPr="00E552CC" w:rsidRDefault="00E552C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552CC">
        <w:rPr>
          <w:rFonts w:ascii="Times New Roman" w:eastAsia="TimesNewRomanPS-BoldMT" w:hAnsi="Times New Roman" w:cs="Times New Roman"/>
          <w:b/>
          <w:bCs/>
          <w:color w:val="222222"/>
          <w:sz w:val="28"/>
          <w:szCs w:val="28"/>
          <w:lang w:val="ru-RU" w:eastAsia="zh-CN"/>
        </w:rPr>
        <w:t>«Матема</w:t>
      </w:r>
      <w:r w:rsidRPr="00E552CC">
        <w:rPr>
          <w:rFonts w:ascii="Times New Roman" w:eastAsia="TimesNewRomanPS-BoldMT" w:hAnsi="Times New Roman" w:cs="Times New Roman"/>
          <w:b/>
          <w:bCs/>
          <w:color w:val="222222"/>
          <w:sz w:val="28"/>
          <w:szCs w:val="28"/>
          <w:lang w:val="ru-RU" w:eastAsia="zh-CN"/>
        </w:rPr>
        <w:t xml:space="preserve">тика» </w:t>
      </w:r>
      <w:r w:rsidRPr="00E552CC">
        <w:rPr>
          <w:rFonts w:ascii="Times New Roman" w:eastAsia="SimSun" w:hAnsi="Times New Roman" w:cs="Times New Roman"/>
          <w:color w:val="222222"/>
          <w:sz w:val="28"/>
          <w:szCs w:val="28"/>
          <w:lang w:val="ru-RU" w:eastAsia="zh-CN"/>
        </w:rPr>
        <w:t>: 5 класс : методическое пособие для учителей / [</w:t>
      </w:r>
      <w:r w:rsidRPr="00E552CC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Рослова Л. О., </w:t>
      </w:r>
    </w:p>
    <w:p w:rsidR="00765FD3" w:rsidRPr="00E552CC" w:rsidRDefault="00E552CC">
      <w:pPr>
        <w:spacing w:after="0"/>
        <w:ind w:left="120"/>
        <w:rPr>
          <w:rFonts w:ascii="Times New Roman" w:eastAsia="SimSun" w:hAnsi="Times New Roman" w:cs="Times New Roman"/>
          <w:color w:val="222222"/>
          <w:sz w:val="28"/>
          <w:szCs w:val="28"/>
          <w:lang w:val="ru-RU" w:eastAsia="zh-CN"/>
        </w:rPr>
      </w:pPr>
      <w:r w:rsidRPr="00E552CC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Алексеева Е. Е., Буцко Е. В.</w:t>
      </w:r>
      <w:r w:rsidRPr="00E552CC">
        <w:rPr>
          <w:rFonts w:ascii="Times New Roman" w:eastAsia="SimSun" w:hAnsi="Times New Roman" w:cs="Times New Roman"/>
          <w:color w:val="222222"/>
          <w:sz w:val="28"/>
          <w:szCs w:val="28"/>
          <w:lang w:val="ru-RU" w:eastAsia="zh-CN"/>
        </w:rPr>
        <w:t xml:space="preserve">]; под ред. Л. О. Рословой. </w:t>
      </w:r>
      <w:r w:rsidRPr="00E552CC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– М. : ФГБНУ «Институт стратегии развития образования РАО», 20</w:t>
      </w:r>
      <w:r w:rsidRPr="00E552CC">
        <w:rPr>
          <w:rFonts w:ascii="Times New Roman" w:eastAsia="SimSun" w:hAnsi="Times New Roman" w:cs="Times New Roman"/>
          <w:color w:val="222222"/>
          <w:sz w:val="28"/>
          <w:szCs w:val="28"/>
          <w:lang w:val="ru-RU" w:eastAsia="zh-CN"/>
        </w:rPr>
        <w:t xml:space="preserve">22. </w:t>
      </w:r>
    </w:p>
    <w:p w:rsidR="00765FD3" w:rsidRPr="00E552CC" w:rsidRDefault="00765FD3">
      <w:pPr>
        <w:spacing w:after="0"/>
        <w:ind w:left="120"/>
        <w:rPr>
          <w:rFonts w:ascii="Times New Roman" w:eastAsia="SimSun" w:hAnsi="Times New Roman" w:cs="Times New Roman"/>
          <w:color w:val="222222"/>
          <w:sz w:val="28"/>
          <w:szCs w:val="28"/>
          <w:lang w:val="ru-RU" w:eastAsia="zh-CN"/>
        </w:rPr>
      </w:pPr>
    </w:p>
    <w:p w:rsidR="00765FD3" w:rsidRPr="00E552CC" w:rsidRDefault="00E552CC">
      <w:pPr>
        <w:spacing w:after="0" w:line="240" w:lineRule="auto"/>
        <w:ind w:left="120"/>
        <w:rPr>
          <w:lang w:val="ru-RU"/>
        </w:rPr>
      </w:pPr>
      <w:r w:rsidRPr="00E552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5FD3" w:rsidRPr="00E552CC" w:rsidRDefault="00E552CC">
      <w:pPr>
        <w:spacing w:line="240" w:lineRule="auto"/>
        <w:rPr>
          <w:lang w:val="ru-RU"/>
        </w:rPr>
      </w:pPr>
      <w:bookmarkStart w:id="26" w:name="block-57525324"/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1</w:t>
      </w:r>
      <w:r w:rsidRPr="00E552CC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. Банк заданий для формирования и оценки функциональной </w:t>
      </w:r>
    </w:p>
    <w:p w:rsidR="00765FD3" w:rsidRPr="00E552CC" w:rsidRDefault="00E552CC">
      <w:pPr>
        <w:spacing w:line="240" w:lineRule="auto"/>
        <w:rPr>
          <w:lang w:val="ru-RU"/>
        </w:rPr>
      </w:pPr>
      <w:r w:rsidRPr="00E552CC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грамотности обучающихся основной школы (5–9 классы)  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http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://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skiv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instrao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ru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/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bank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-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zadaniy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 xml:space="preserve">/ </w:t>
      </w:r>
    </w:p>
    <w:p w:rsidR="00765FD3" w:rsidRPr="00E552CC" w:rsidRDefault="00E552CC">
      <w:pPr>
        <w:spacing w:line="240" w:lineRule="auto"/>
        <w:rPr>
          <w:lang w:val="ru-RU"/>
        </w:rPr>
      </w:pPr>
      <w:r w:rsidRPr="00E552CC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2. Компьютер на уроке: создание современной информационно- </w:t>
      </w:r>
    </w:p>
    <w:p w:rsidR="00765FD3" w:rsidRPr="00E552CC" w:rsidRDefault="00E552CC">
      <w:pPr>
        <w:spacing w:line="240" w:lineRule="auto"/>
        <w:rPr>
          <w:lang w:val="ru-RU"/>
        </w:rPr>
      </w:pPr>
      <w:r w:rsidRPr="00E552CC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образовательной среды 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http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://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seninvg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07.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narod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ru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/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index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htm</w:t>
      </w:r>
    </w:p>
    <w:p w:rsidR="00765FD3" w:rsidRPr="00E552CC" w:rsidRDefault="00E552CC">
      <w:pPr>
        <w:spacing w:line="240" w:lineRule="auto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3</w:t>
      </w:r>
      <w:r w:rsidRPr="00E552CC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. Новая образовательная среда «Единое окно доступа </w:t>
      </w:r>
    </w:p>
    <w:p w:rsidR="00765FD3" w:rsidRPr="00E552CC" w:rsidRDefault="00E552CC">
      <w:pPr>
        <w:spacing w:line="240" w:lineRule="auto"/>
        <w:rPr>
          <w:lang w:val="ru-RU"/>
        </w:rPr>
      </w:pPr>
      <w:r w:rsidRPr="00E552CC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к информационным ресурсам» 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http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://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window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edu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ru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 xml:space="preserve"> </w:t>
      </w:r>
    </w:p>
    <w:p w:rsidR="00765FD3" w:rsidRPr="00E552CC" w:rsidRDefault="00E552CC">
      <w:pPr>
        <w:spacing w:line="240" w:lineRule="auto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4</w:t>
      </w:r>
      <w:r w:rsidRPr="00E552CC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. Примеры заданий по математической грамотности, которые </w:t>
      </w:r>
    </w:p>
    <w:p w:rsidR="00765FD3" w:rsidRPr="00E552CC" w:rsidRDefault="00E552CC">
      <w:pPr>
        <w:spacing w:line="240" w:lineRule="auto"/>
        <w:rPr>
          <w:lang w:val="ru-RU"/>
        </w:rPr>
      </w:pPr>
      <w:r w:rsidRPr="00E552CC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использовались в исследовании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PISA</w:t>
      </w:r>
      <w:r w:rsidRPr="00E552CC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в 2003–2012 годах  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http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://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www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centeroko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ru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/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pisa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15/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pisa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15_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pub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html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 xml:space="preserve"> </w:t>
      </w:r>
    </w:p>
    <w:p w:rsidR="00765FD3" w:rsidRPr="00E552CC" w:rsidRDefault="00E552CC">
      <w:pPr>
        <w:spacing w:line="240" w:lineRule="auto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lastRenderedPageBreak/>
        <w:t>5</w:t>
      </w:r>
      <w:r w:rsidRPr="00E552CC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. Рослова Л. О.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r w:rsidRPr="00E552CC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Квитко Е. С. Денищева Л. О.</w:t>
      </w:r>
      <w:r w:rsidRPr="00E552CC">
        <w:rPr>
          <w:rFonts w:ascii="Times New Roman" w:eastAsia="SimSun" w:hAnsi="Times New Roman" w:cs="Times New Roman"/>
          <w:color w:val="000000"/>
          <w:sz w:val="18"/>
          <w:szCs w:val="18"/>
          <w:lang w:val="ru-RU" w:eastAsia="zh-CN"/>
        </w:rPr>
        <w:t xml:space="preserve">, </w:t>
      </w:r>
      <w:r w:rsidRPr="00E552CC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Карамова И. И. Проблема формирования способности «применять математику» в контексте </w:t>
      </w:r>
    </w:p>
    <w:p w:rsidR="00765FD3" w:rsidRPr="00E552CC" w:rsidRDefault="00E552CC">
      <w:pPr>
        <w:spacing w:line="240" w:lineRule="auto"/>
        <w:rPr>
          <w:lang w:val="ru-RU"/>
        </w:rPr>
      </w:pPr>
      <w:r w:rsidRPr="00E552CC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уровней математической грамотности // Отечественная и зарубежная </w:t>
      </w:r>
    </w:p>
    <w:p w:rsidR="00765FD3" w:rsidRPr="00E552CC" w:rsidRDefault="00E552CC">
      <w:pPr>
        <w:spacing w:line="240" w:lineRule="auto"/>
        <w:rPr>
          <w:lang w:val="ru-RU"/>
        </w:rPr>
      </w:pPr>
      <w:r w:rsidRPr="00E552CC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педагогика. – 2020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https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://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www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elibrary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ru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/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item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asp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?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id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=44358177</w:t>
      </w:r>
      <w:r w:rsidRPr="00E552CC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. </w:t>
      </w:r>
    </w:p>
    <w:p w:rsidR="00765FD3" w:rsidRPr="00E552CC" w:rsidRDefault="00E552CC">
      <w:pPr>
        <w:spacing w:line="240" w:lineRule="auto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6</w:t>
      </w:r>
      <w:r w:rsidRPr="00E552CC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. Электронный банк заданий для оценки функциональной грамотности 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https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://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fg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resh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edu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ru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 xml:space="preserve">/ </w:t>
      </w:r>
    </w:p>
    <w:p w:rsidR="00765FD3" w:rsidRPr="00E552CC" w:rsidRDefault="00E552CC">
      <w:pPr>
        <w:spacing w:line="240" w:lineRule="auto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7</w:t>
      </w:r>
      <w:r w:rsidRPr="00E552CC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. Математические этюды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- 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https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://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etudes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.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ru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/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etudes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/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polyhedra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-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net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/?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ref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>=</w:t>
      </w:r>
      <w:r>
        <w:rPr>
          <w:rFonts w:ascii="Times New Roman" w:eastAsia="SimSun" w:hAnsi="Times New Roman" w:cs="Times New Roman"/>
          <w:color w:val="0000FF"/>
          <w:sz w:val="28"/>
          <w:szCs w:val="28"/>
          <w:lang w:eastAsia="zh-CN"/>
        </w:rPr>
        <w:t>calso</w:t>
      </w:r>
      <w:r w:rsidRPr="00E552CC">
        <w:rPr>
          <w:rFonts w:ascii="Times New Roman" w:eastAsia="SimSun" w:hAnsi="Times New Roman" w:cs="Times New Roman"/>
          <w:color w:val="0000FF"/>
          <w:sz w:val="28"/>
          <w:szCs w:val="28"/>
          <w:lang w:val="ru-RU" w:eastAsia="zh-CN"/>
        </w:rPr>
        <w:t xml:space="preserve"> </w:t>
      </w:r>
    </w:p>
    <w:bookmarkEnd w:id="26"/>
    <w:p w:rsidR="00765FD3" w:rsidRPr="00E552CC" w:rsidRDefault="00765FD3">
      <w:pPr>
        <w:rPr>
          <w:lang w:val="ru-RU"/>
        </w:rPr>
      </w:pPr>
    </w:p>
    <w:sectPr w:rsidR="00765FD3" w:rsidRPr="00E552CC" w:rsidSect="00765FD3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FD3" w:rsidRDefault="00E552CC">
      <w:pPr>
        <w:spacing w:line="240" w:lineRule="auto"/>
      </w:pPr>
      <w:r>
        <w:separator/>
      </w:r>
    </w:p>
  </w:endnote>
  <w:endnote w:type="continuationSeparator" w:id="1">
    <w:p w:rsidR="00765FD3" w:rsidRDefault="00E552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FD3" w:rsidRDefault="00E552CC">
      <w:pPr>
        <w:spacing w:after="0"/>
      </w:pPr>
      <w:r>
        <w:separator/>
      </w:r>
    </w:p>
  </w:footnote>
  <w:footnote w:type="continuationSeparator" w:id="1">
    <w:p w:rsidR="00765FD3" w:rsidRDefault="00E552C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1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2">
    <w:nsid w:val="C462BC69"/>
    <w:multiLevelType w:val="singleLevel"/>
    <w:tmpl w:val="C462BC69"/>
    <w:lvl w:ilvl="0">
      <w:start w:val="1"/>
      <w:numFmt w:val="decimal"/>
      <w:suff w:val="space"/>
      <w:lvlText w:val="%1."/>
      <w:lvlJc w:val="left"/>
    </w:lvl>
  </w:abstractNum>
  <w:abstractNum w:abstractNumId="3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4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5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6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7">
    <w:nsid w:val="3EE18708"/>
    <w:multiLevelType w:val="singleLevel"/>
    <w:tmpl w:val="3EE18708"/>
    <w:lvl w:ilvl="0">
      <w:start w:val="1"/>
      <w:numFmt w:val="decimal"/>
      <w:suff w:val="space"/>
      <w:lvlText w:val="%1."/>
      <w:lvlJc w:val="left"/>
    </w:lvl>
  </w:abstractNum>
  <w:abstractNum w:abstractNumId="8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</w:compat>
  <w:rsids>
    <w:rsidRoot w:val="00765FD3"/>
    <w:rsid w:val="00765FD3"/>
    <w:rsid w:val="00E552CC"/>
    <w:rsid w:val="0B88608A"/>
    <w:rsid w:val="3D2A4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D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765F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5F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5F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65F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65FD3"/>
    <w:rPr>
      <w:i/>
      <w:iCs/>
    </w:rPr>
  </w:style>
  <w:style w:type="character" w:styleId="a4">
    <w:name w:val="Hyperlink"/>
    <w:basedOn w:val="a0"/>
    <w:uiPriority w:val="99"/>
    <w:unhideWhenUsed/>
    <w:qFormat/>
    <w:rsid w:val="00765FD3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rsid w:val="00765FD3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765F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65FD3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765F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765FD3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765F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765FD3"/>
  </w:style>
  <w:style w:type="character" w:customStyle="1" w:styleId="10">
    <w:name w:val="Заголовок 1 Знак"/>
    <w:basedOn w:val="a0"/>
    <w:link w:val="1"/>
    <w:uiPriority w:val="9"/>
    <w:qFormat/>
    <w:rsid w:val="00765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5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765F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765F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765F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765F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0d6a" TargetMode="External"/><Relationship Id="rId117" Type="http://schemas.openxmlformats.org/officeDocument/2006/relationships/hyperlink" Target="https://m.edsoo.ru/f2a3178c" TargetMode="External"/><Relationship Id="rId21" Type="http://schemas.openxmlformats.org/officeDocument/2006/relationships/hyperlink" Target="https://m.edsoo.ru/f2a2140e" TargetMode="External"/><Relationship Id="rId42" Type="http://schemas.openxmlformats.org/officeDocument/2006/relationships/hyperlink" Target="https://m.edsoo.ru/f2a248d4" TargetMode="External"/><Relationship Id="rId47" Type="http://schemas.openxmlformats.org/officeDocument/2006/relationships/hyperlink" Target="https://m.edsoo.ru/f2a26670" TargetMode="External"/><Relationship Id="rId63" Type="http://schemas.openxmlformats.org/officeDocument/2006/relationships/hyperlink" Target="https://m.edsoo.ru/f2a28d76" TargetMode="External"/><Relationship Id="rId68" Type="http://schemas.openxmlformats.org/officeDocument/2006/relationships/hyperlink" Target="https://m.edsoo.ru/f2a2818c" TargetMode="External"/><Relationship Id="rId84" Type="http://schemas.openxmlformats.org/officeDocument/2006/relationships/hyperlink" Target="https://m.edsoo.ru/f2a2be40" TargetMode="External"/><Relationship Id="rId89" Type="http://schemas.openxmlformats.org/officeDocument/2006/relationships/hyperlink" Target="https://m.edsoo.ru/f2a29eb0" TargetMode="External"/><Relationship Id="rId112" Type="http://schemas.openxmlformats.org/officeDocument/2006/relationships/hyperlink" Target="https://m.edsoo.ru/f2a304c2" TargetMode="External"/><Relationship Id="rId133" Type="http://schemas.openxmlformats.org/officeDocument/2006/relationships/hyperlink" Target="https://m.edsoo.ru/f2a339ce" TargetMode="External"/><Relationship Id="rId138" Type="http://schemas.openxmlformats.org/officeDocument/2006/relationships/hyperlink" Target="https://m.edsoo.ru/f2a3420c" TargetMode="External"/><Relationship Id="rId16" Type="http://schemas.openxmlformats.org/officeDocument/2006/relationships/hyperlink" Target="https://m.edsoo.ru/7f414736" TargetMode="External"/><Relationship Id="rId107" Type="http://schemas.openxmlformats.org/officeDocument/2006/relationships/hyperlink" Target="https://m.edsoo.ru/f2a2eb90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3254" TargetMode="External"/><Relationship Id="rId37" Type="http://schemas.openxmlformats.org/officeDocument/2006/relationships/hyperlink" Target="https://m.edsoo.ru/f2a226e2" TargetMode="External"/><Relationship Id="rId53" Type="http://schemas.openxmlformats.org/officeDocument/2006/relationships/hyperlink" Target="https://m.edsoo.ru/f2a2638c" TargetMode="External"/><Relationship Id="rId58" Type="http://schemas.openxmlformats.org/officeDocument/2006/relationships/hyperlink" Target="https://m.edsoo.ru/f2a27c00" TargetMode="External"/><Relationship Id="rId74" Type="http://schemas.openxmlformats.org/officeDocument/2006/relationships/hyperlink" Target="https://m.edsoo.ru/f2a25428" TargetMode="External"/><Relationship Id="rId79" Type="http://schemas.openxmlformats.org/officeDocument/2006/relationships/hyperlink" Target="https://m.edsoo.ru/f2a2b274" TargetMode="External"/><Relationship Id="rId102" Type="http://schemas.openxmlformats.org/officeDocument/2006/relationships/hyperlink" Target="https://m.edsoo.ru/f2a2ddee" TargetMode="External"/><Relationship Id="rId123" Type="http://schemas.openxmlformats.org/officeDocument/2006/relationships/hyperlink" Target="https://m.edsoo.ru/f2a321c8" TargetMode="External"/><Relationship Id="rId128" Type="http://schemas.openxmlformats.org/officeDocument/2006/relationships/hyperlink" Target="https://m.edsoo.ru/f2a3312c" TargetMode="External"/><Relationship Id="rId144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m.edsoo.ru/f2a2ae8c" TargetMode="External"/><Relationship Id="rId95" Type="http://schemas.openxmlformats.org/officeDocument/2006/relationships/hyperlink" Target="https://m.edsoo.ru/f2a2ca3e" TargetMode="External"/><Relationship Id="rId22" Type="http://schemas.openxmlformats.org/officeDocument/2006/relationships/hyperlink" Target="https://m.edsoo.ru/f2a21580" TargetMode="External"/><Relationship Id="rId27" Type="http://schemas.openxmlformats.org/officeDocument/2006/relationships/hyperlink" Target="https://m.edsoo.ru/f2a21274" TargetMode="External"/><Relationship Id="rId43" Type="http://schemas.openxmlformats.org/officeDocument/2006/relationships/hyperlink" Target="https://m.edsoo.ru/f2a24a32" TargetMode="External"/><Relationship Id="rId48" Type="http://schemas.openxmlformats.org/officeDocument/2006/relationships/hyperlink" Target="https://m.edsoo.ru/f2a26936" TargetMode="External"/><Relationship Id="rId64" Type="http://schemas.openxmlformats.org/officeDocument/2006/relationships/hyperlink" Target="https://m.edsoo.ru/f2a28efc" TargetMode="External"/><Relationship Id="rId69" Type="http://schemas.openxmlformats.org/officeDocument/2006/relationships/hyperlink" Target="https://m.edsoo.ru/f2a29546" TargetMode="External"/><Relationship Id="rId113" Type="http://schemas.openxmlformats.org/officeDocument/2006/relationships/hyperlink" Target="https://m.edsoo.ru/f2a305e4" TargetMode="External"/><Relationship Id="rId118" Type="http://schemas.openxmlformats.org/officeDocument/2006/relationships/hyperlink" Target="https://m.edsoo.ru/f2a318ae" TargetMode="External"/><Relationship Id="rId134" Type="http://schemas.openxmlformats.org/officeDocument/2006/relationships/hyperlink" Target="https://m.edsoo.ru/f2a33ad2" TargetMode="External"/><Relationship Id="rId139" Type="http://schemas.openxmlformats.org/officeDocument/2006/relationships/hyperlink" Target="https://m.edsoo.ru/f2a3432e" TargetMode="External"/><Relationship Id="rId80" Type="http://schemas.openxmlformats.org/officeDocument/2006/relationships/hyperlink" Target="https://m.edsoo.ru/f2a2b972" TargetMode="External"/><Relationship Id="rId85" Type="http://schemas.openxmlformats.org/officeDocument/2006/relationships/hyperlink" Target="https://m.edsoo.ru/f2a2a19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hyperlink" Target="https://m.edsoo.ru/f2a20c48" TargetMode="External"/><Relationship Id="rId33" Type="http://schemas.openxmlformats.org/officeDocument/2006/relationships/hyperlink" Target="https://m.edsoo.ru/f2a24104" TargetMode="External"/><Relationship Id="rId38" Type="http://schemas.openxmlformats.org/officeDocument/2006/relationships/hyperlink" Target="https://m.edsoo.ru/f2a228a4" TargetMode="External"/><Relationship Id="rId46" Type="http://schemas.openxmlformats.org/officeDocument/2006/relationships/hyperlink" Target="https://m.edsoo.ru/f2a261fc" TargetMode="External"/><Relationship Id="rId59" Type="http://schemas.openxmlformats.org/officeDocument/2006/relationships/hyperlink" Target="https://m.edsoo.ru/f2a282c2" TargetMode="External"/><Relationship Id="rId67" Type="http://schemas.openxmlformats.org/officeDocument/2006/relationships/hyperlink" Target="https://m.edsoo.ru/f2a26512" TargetMode="External"/><Relationship Id="rId103" Type="http://schemas.openxmlformats.org/officeDocument/2006/relationships/hyperlink" Target="https://m.edsoo.ru/f2a2defc" TargetMode="External"/><Relationship Id="rId108" Type="http://schemas.openxmlformats.org/officeDocument/2006/relationships/hyperlink" Target="https://m.edsoo.ru/f2a2ecf8" TargetMode="External"/><Relationship Id="rId116" Type="http://schemas.openxmlformats.org/officeDocument/2006/relationships/hyperlink" Target="https://m.edsoo.ru/f2a311d8" TargetMode="External"/><Relationship Id="rId124" Type="http://schemas.openxmlformats.org/officeDocument/2006/relationships/hyperlink" Target="https://m.edsoo.ru/f2a3234e" TargetMode="External"/><Relationship Id="rId129" Type="http://schemas.openxmlformats.org/officeDocument/2006/relationships/hyperlink" Target="https://m.edsoo.ru/f2a33352" TargetMode="External"/><Relationship Id="rId137" Type="http://schemas.openxmlformats.org/officeDocument/2006/relationships/hyperlink" Target="https://m.edsoo.ru/f2a340b8" TargetMode="External"/><Relationship Id="rId20" Type="http://schemas.openxmlformats.org/officeDocument/2006/relationships/hyperlink" Target="https://m.edsoo.ru/f2a20aea" TargetMode="External"/><Relationship Id="rId41" Type="http://schemas.openxmlformats.org/officeDocument/2006/relationships/hyperlink" Target="https://m.edsoo.ru/f2a24596" TargetMode="External"/><Relationship Id="rId54" Type="http://schemas.openxmlformats.org/officeDocument/2006/relationships/hyperlink" Target="https://m.edsoo.ru/f2a276c4" TargetMode="External"/><Relationship Id="rId62" Type="http://schemas.openxmlformats.org/officeDocument/2006/relationships/hyperlink" Target="https://m.edsoo.ru/f2a28c22" TargetMode="External"/><Relationship Id="rId70" Type="http://schemas.openxmlformats.org/officeDocument/2006/relationships/hyperlink" Target="https://m.edsoo.ru/f2a29a46" TargetMode="External"/><Relationship Id="rId75" Type="http://schemas.openxmlformats.org/officeDocument/2006/relationships/hyperlink" Target="https://m.edsoo.ru/f2a252ca" TargetMode="External"/><Relationship Id="rId83" Type="http://schemas.openxmlformats.org/officeDocument/2006/relationships/hyperlink" Target="https://m.edsoo.ru/f2a2bd14" TargetMode="External"/><Relationship Id="rId88" Type="http://schemas.openxmlformats.org/officeDocument/2006/relationships/hyperlink" Target="https://m.edsoo.ru/f2a2ab94" TargetMode="External"/><Relationship Id="rId91" Type="http://schemas.openxmlformats.org/officeDocument/2006/relationships/hyperlink" Target="https://m.edsoo.ru/f2a2bf6c" TargetMode="External"/><Relationship Id="rId96" Type="http://schemas.openxmlformats.org/officeDocument/2006/relationships/hyperlink" Target="https://m.edsoo.ru/f2a2cba6" TargetMode="External"/><Relationship Id="rId111" Type="http://schemas.openxmlformats.org/officeDocument/2006/relationships/hyperlink" Target="https://m.edsoo.ru/f2a3035a" TargetMode="External"/><Relationship Id="rId132" Type="http://schemas.openxmlformats.org/officeDocument/2006/relationships/hyperlink" Target="https://m.edsoo.ru/f2a338b6" TargetMode="External"/><Relationship Id="rId140" Type="http://schemas.openxmlformats.org/officeDocument/2006/relationships/hyperlink" Target="https://m.edsoo.ru/f2a34478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16de" TargetMode="External"/><Relationship Id="rId28" Type="http://schemas.openxmlformats.org/officeDocument/2006/relationships/hyperlink" Target="https://m.edsoo.ru/f2a22a3e" TargetMode="External"/><Relationship Id="rId36" Type="http://schemas.openxmlformats.org/officeDocument/2006/relationships/hyperlink" Target="https://m.edsoo.ru/f2a22412" TargetMode="External"/><Relationship Id="rId49" Type="http://schemas.openxmlformats.org/officeDocument/2006/relationships/hyperlink" Target="https://m.edsoo.ru/f2a26ab2" TargetMode="External"/><Relationship Id="rId57" Type="http://schemas.openxmlformats.org/officeDocument/2006/relationships/hyperlink" Target="https://m.edsoo.ru/f2a27ec6" TargetMode="External"/><Relationship Id="rId106" Type="http://schemas.openxmlformats.org/officeDocument/2006/relationships/hyperlink" Target="https://m.edsoo.ru/f2a2e762" TargetMode="External"/><Relationship Id="rId114" Type="http://schemas.openxmlformats.org/officeDocument/2006/relationships/hyperlink" Target="https://m.edsoo.ru/f2a30706" TargetMode="External"/><Relationship Id="rId119" Type="http://schemas.openxmlformats.org/officeDocument/2006/relationships/hyperlink" Target="https://m.edsoo.ru/f2a319c6" TargetMode="External"/><Relationship Id="rId127" Type="http://schemas.openxmlformats.org/officeDocument/2006/relationships/hyperlink" Target="https://m.edsoo.ru/f2a32bd2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2d2c" TargetMode="External"/><Relationship Id="rId44" Type="http://schemas.openxmlformats.org/officeDocument/2006/relationships/hyperlink" Target="https://m.edsoo.ru/f2a24776" TargetMode="External"/><Relationship Id="rId52" Type="http://schemas.openxmlformats.org/officeDocument/2006/relationships/hyperlink" Target="https://m.edsoo.ru/f2a275ac" TargetMode="External"/><Relationship Id="rId60" Type="http://schemas.openxmlformats.org/officeDocument/2006/relationships/hyperlink" Target="https://m.edsoo.ru/f2a28448" TargetMode="External"/><Relationship Id="rId65" Type="http://schemas.openxmlformats.org/officeDocument/2006/relationships/hyperlink" Target="https://m.edsoo.ru/f2a29064" TargetMode="External"/><Relationship Id="rId73" Type="http://schemas.openxmlformats.org/officeDocument/2006/relationships/hyperlink" Target="https://m.edsoo.ru/f2a2509a" TargetMode="External"/><Relationship Id="rId78" Type="http://schemas.openxmlformats.org/officeDocument/2006/relationships/hyperlink" Target="https://m.edsoo.ru/f2a25ae0" TargetMode="External"/><Relationship Id="rId81" Type="http://schemas.openxmlformats.org/officeDocument/2006/relationships/hyperlink" Target="https://m.edsoo.ru/f2a2bada" TargetMode="External"/><Relationship Id="rId86" Type="http://schemas.openxmlformats.org/officeDocument/2006/relationships/hyperlink" Target="https://m.edsoo.ru/f2a2a2f2" TargetMode="External"/><Relationship Id="rId94" Type="http://schemas.openxmlformats.org/officeDocument/2006/relationships/hyperlink" Target="https://m.edsoo.ru/f2a2c886" TargetMode="External"/><Relationship Id="rId99" Type="http://schemas.openxmlformats.org/officeDocument/2006/relationships/hyperlink" Target="https://m.edsoo.ru/f2a2d830" TargetMode="External"/><Relationship Id="rId101" Type="http://schemas.openxmlformats.org/officeDocument/2006/relationships/hyperlink" Target="https://m.edsoo.ru/f2a2dab0" TargetMode="External"/><Relationship Id="rId122" Type="http://schemas.openxmlformats.org/officeDocument/2006/relationships/hyperlink" Target="https://m.edsoo.ru/f2a3252e" TargetMode="External"/><Relationship Id="rId130" Type="http://schemas.openxmlformats.org/officeDocument/2006/relationships/hyperlink" Target="https://m.edsoo.ru/f2a33596" TargetMode="External"/><Relationship Id="rId135" Type="http://schemas.openxmlformats.org/officeDocument/2006/relationships/hyperlink" Target="https://m.edsoo.ru/f2a33bd6" TargetMode="External"/><Relationship Id="rId143" Type="http://schemas.openxmlformats.org/officeDocument/2006/relationships/hyperlink" Target="https://m.edsoo.ru/f2a34d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242a8" TargetMode="External"/><Relationship Id="rId109" Type="http://schemas.openxmlformats.org/officeDocument/2006/relationships/hyperlink" Target="https://m.edsoo.ru/f2a2ee10" TargetMode="External"/><Relationship Id="rId34" Type="http://schemas.openxmlformats.org/officeDocument/2006/relationships/hyperlink" Target="https://m.edsoo.ru/f2a21e90" TargetMode="External"/><Relationship Id="rId50" Type="http://schemas.openxmlformats.org/officeDocument/2006/relationships/hyperlink" Target="https://m.edsoo.ru/f2a2721e" TargetMode="External"/><Relationship Id="rId55" Type="http://schemas.openxmlformats.org/officeDocument/2006/relationships/hyperlink" Target="https://m.edsoo.ru/f2a277dc" TargetMode="External"/><Relationship Id="rId76" Type="http://schemas.openxmlformats.org/officeDocument/2006/relationships/hyperlink" Target="https://m.edsoo.ru/f2a257fc" TargetMode="External"/><Relationship Id="rId97" Type="http://schemas.openxmlformats.org/officeDocument/2006/relationships/hyperlink" Target="https://m.edsoo.ru/f2a2ce30" TargetMode="External"/><Relationship Id="rId104" Type="http://schemas.openxmlformats.org/officeDocument/2006/relationships/hyperlink" Target="https://m.edsoo.ru/f2a2e384" TargetMode="External"/><Relationship Id="rId120" Type="http://schemas.openxmlformats.org/officeDocument/2006/relationships/hyperlink" Target="https://m.edsoo.ru/f2a31afc" TargetMode="External"/><Relationship Id="rId125" Type="http://schemas.openxmlformats.org/officeDocument/2006/relationships/hyperlink" Target="https://m.edsoo.ru/f2a328f8" TargetMode="External"/><Relationship Id="rId141" Type="http://schemas.openxmlformats.org/officeDocument/2006/relationships/hyperlink" Target="https://m.edsoo.ru/f2a3482e" TargetMode="External"/><Relationship Id="rId7" Type="http://schemas.openxmlformats.org/officeDocument/2006/relationships/image" Target="media/image1.emf"/><Relationship Id="rId71" Type="http://schemas.openxmlformats.org/officeDocument/2006/relationships/hyperlink" Target="https://m.edsoo.ru/f2a29bea" TargetMode="External"/><Relationship Id="rId92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2b9c" TargetMode="External"/><Relationship Id="rId24" Type="http://schemas.openxmlformats.org/officeDocument/2006/relationships/hyperlink" Target="https://m.edsoo.ru/f2a2180a" TargetMode="External"/><Relationship Id="rId40" Type="http://schemas.openxmlformats.org/officeDocument/2006/relationships/hyperlink" Target="https://m.edsoo.ru/f2a24442" TargetMode="External"/><Relationship Id="rId45" Type="http://schemas.openxmlformats.org/officeDocument/2006/relationships/hyperlink" Target="https://m.edsoo.ru/f2a24eb0" TargetMode="External"/><Relationship Id="rId66" Type="http://schemas.openxmlformats.org/officeDocument/2006/relationships/hyperlink" Target="https://m.edsoo.ru/f2a291e0" TargetMode="External"/><Relationship Id="rId87" Type="http://schemas.openxmlformats.org/officeDocument/2006/relationships/hyperlink" Target="https://m.edsoo.ru/f2a2a75c" TargetMode="External"/><Relationship Id="rId110" Type="http://schemas.openxmlformats.org/officeDocument/2006/relationships/hyperlink" Target="https://m.edsoo.ru/f2a2f248" TargetMode="External"/><Relationship Id="rId115" Type="http://schemas.openxmlformats.org/officeDocument/2006/relationships/hyperlink" Target="https://m.edsoo.ru/f2a30ca6" TargetMode="External"/><Relationship Id="rId131" Type="http://schemas.openxmlformats.org/officeDocument/2006/relationships/hyperlink" Target="https://m.edsoo.ru/f2a33780" TargetMode="External"/><Relationship Id="rId136" Type="http://schemas.openxmlformats.org/officeDocument/2006/relationships/hyperlink" Target="https://m.edsoo.ru/f2a33f46" TargetMode="External"/><Relationship Id="rId61" Type="http://schemas.openxmlformats.org/officeDocument/2006/relationships/hyperlink" Target="https://m.edsoo.ru/f2a28a7e" TargetMode="External"/><Relationship Id="rId82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f2a208ec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340c" TargetMode="External"/><Relationship Id="rId35" Type="http://schemas.openxmlformats.org/officeDocument/2006/relationships/hyperlink" Target="https://m.edsoo.ru/f2a2226e" TargetMode="External"/><Relationship Id="rId56" Type="http://schemas.openxmlformats.org/officeDocument/2006/relationships/hyperlink" Target="https://m.edsoo.ru/f2a27d40" TargetMode="External"/><Relationship Id="rId77" Type="http://schemas.openxmlformats.org/officeDocument/2006/relationships/hyperlink" Target="https://m.edsoo.ru/f2a2598c" TargetMode="External"/><Relationship Id="rId100" Type="http://schemas.openxmlformats.org/officeDocument/2006/relationships/hyperlink" Target="https://m.edsoo.ru/f2a2d984" TargetMode="External"/><Relationship Id="rId105" Type="http://schemas.openxmlformats.org/officeDocument/2006/relationships/hyperlink" Target="https://m.edsoo.ru/f2a2e5f0" TargetMode="External"/><Relationship Id="rId126" Type="http://schemas.openxmlformats.org/officeDocument/2006/relationships/hyperlink" Target="https://m.edsoo.ru/f2a32a9c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https://m.edsoo.ru/f2a2749e" TargetMode="External"/><Relationship Id="rId72" Type="http://schemas.openxmlformats.org/officeDocument/2006/relationships/hyperlink" Target="https://m.edsoo.ru/f2a29d34" TargetMode="External"/><Relationship Id="rId93" Type="http://schemas.openxmlformats.org/officeDocument/2006/relationships/hyperlink" Target="https://m.edsoo.ru/f2a2c17e" TargetMode="External"/><Relationship Id="rId98" Type="http://schemas.openxmlformats.org/officeDocument/2006/relationships/hyperlink" Target="https://m.edsoo.ru/f2a2cf48" TargetMode="External"/><Relationship Id="rId121" Type="http://schemas.openxmlformats.org/officeDocument/2006/relationships/hyperlink" Target="https://m.edsoo.ru/f2a3206a" TargetMode="External"/><Relationship Id="rId142" Type="http://schemas.openxmlformats.org/officeDocument/2006/relationships/hyperlink" Target="https://m.edsoo.ru/f2a3495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49</Pages>
  <Words>10570</Words>
  <Characters>60251</Characters>
  <Application>Microsoft Office Word</Application>
  <DocSecurity>0</DocSecurity>
  <Lines>502</Lines>
  <Paragraphs>141</Paragraphs>
  <ScaleCrop>false</ScaleCrop>
  <Company/>
  <LinksUpToDate>false</LinksUpToDate>
  <CharactersWithSpaces>70680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Vfhby</dc:creator>
  <cp:lastModifiedBy>User</cp:lastModifiedBy>
  <cp:revision>2</cp:revision>
  <dcterms:created xsi:type="dcterms:W3CDTF">2025-08-26T07:15:00Z</dcterms:created>
  <dcterms:modified xsi:type="dcterms:W3CDTF">2025-10-09T10:08:00Z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F73A3CE9EC6D427D89834E1AC79B1A9E_12</vt:lpwstr>
  </property>
</Properties>
</file>