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C6" w:rsidRDefault="00BA020D">
      <w:pPr>
        <w:spacing w:after="0" w:line="264" w:lineRule="auto"/>
        <w:ind w:left="120"/>
        <w:jc w:val="center"/>
      </w:pPr>
      <w:r w:rsidRPr="00BA020D">
        <w:rPr>
          <w:rFonts w:ascii="Times New Roman" w:hAnsi="Times New Roman"/>
          <w:b/>
          <w:color w:val="000000"/>
          <w:sz w:val="28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4pt;height:692.85pt" o:ole="">
            <v:imagedata r:id="rId7" o:title=""/>
          </v:shape>
          <o:OLEObject Type="Embed" ProgID="AcroExch.Document.DC" ShapeID="_x0000_i1025" DrawAspect="Content" ObjectID="_1821523321" r:id="rId8"/>
        </w:objec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154C6" w:rsidRDefault="004154C6">
      <w:pPr>
        <w:spacing w:after="0" w:line="264" w:lineRule="auto"/>
        <w:ind w:left="120"/>
        <w:jc w:val="both"/>
      </w:pP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BA020D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BA020D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 w:rsidRPr="00BA020D">
        <w:rPr>
          <w:rFonts w:ascii="Times New Roman" w:hAnsi="Times New Roman"/>
          <w:color w:val="000000"/>
          <w:sz w:val="28"/>
          <w:lang w:val="ru-RU"/>
        </w:rPr>
        <w:t>ии необходимо в том числе хорошо сформированное вероятностное и статистическое мышление.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 w:rsidRPr="00BA020D">
        <w:rPr>
          <w:rFonts w:ascii="Times New Roman" w:hAnsi="Times New Roman"/>
          <w:color w:val="000000"/>
          <w:sz w:val="28"/>
          <w:lang w:val="ru-RU"/>
        </w:rPr>
        <w:t>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</w:t>
      </w:r>
      <w:r w:rsidRPr="00BA020D">
        <w:rPr>
          <w:rFonts w:ascii="Times New Roman" w:hAnsi="Times New Roman"/>
          <w:color w:val="000000"/>
          <w:sz w:val="28"/>
          <w:lang w:val="ru-RU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</w:t>
      </w:r>
      <w:r w:rsidRPr="00BA020D">
        <w:rPr>
          <w:rFonts w:ascii="Times New Roman" w:hAnsi="Times New Roman"/>
          <w:color w:val="000000"/>
          <w:sz w:val="28"/>
          <w:lang w:val="ru-RU"/>
        </w:rPr>
        <w:lastRenderedPageBreak/>
        <w:t>статистических характеристик средних и рассеив</w:t>
      </w:r>
      <w:r w:rsidRPr="00BA020D">
        <w:rPr>
          <w:rFonts w:ascii="Times New Roman" w:hAnsi="Times New Roman"/>
          <w:color w:val="000000"/>
          <w:sz w:val="28"/>
          <w:lang w:val="ru-RU"/>
        </w:rPr>
        <w:t>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 w:rsidRPr="00BA020D">
        <w:rPr>
          <w:rFonts w:ascii="Times New Roman" w:hAnsi="Times New Roman"/>
          <w:color w:val="000000"/>
          <w:sz w:val="28"/>
          <w:lang w:val="ru-RU"/>
        </w:rPr>
        <w:t>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 w:rsidRPr="00BA020D">
        <w:rPr>
          <w:rFonts w:ascii="Times New Roman" w:hAnsi="Times New Roman"/>
          <w:color w:val="000000"/>
          <w:sz w:val="28"/>
          <w:lang w:val="ru-RU"/>
        </w:rPr>
        <w:t>оделями.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 w:rsidRPr="00BA020D">
        <w:rPr>
          <w:rFonts w:ascii="Times New Roman" w:hAnsi="Times New Roman"/>
          <w:color w:val="000000"/>
          <w:sz w:val="28"/>
          <w:lang w:val="ru-RU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</w:t>
      </w:r>
      <w:r w:rsidRPr="00BA020D">
        <w:rPr>
          <w:rFonts w:ascii="Times New Roman" w:hAnsi="Times New Roman"/>
          <w:color w:val="000000"/>
          <w:sz w:val="28"/>
          <w:lang w:val="ru-RU"/>
        </w:rPr>
        <w:t>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</w:t>
      </w:r>
      <w:r w:rsidRPr="00BA020D">
        <w:rPr>
          <w:rFonts w:ascii="Times New Roman" w:hAnsi="Times New Roman"/>
          <w:color w:val="000000"/>
          <w:sz w:val="28"/>
          <w:lang w:val="ru-RU"/>
        </w:rPr>
        <w:t>ение данных и описательная статистика», «Вероятность», «Элементы комбинаторики», «Введение в теорию графов».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bookmarkStart w:id="0" w:name="b3c9237e-6172-48ee-b1c7-f6774da89513"/>
      <w:r w:rsidRPr="00BA020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</w:t>
      </w:r>
      <w:r w:rsidRPr="00BA020D">
        <w:rPr>
          <w:rFonts w:ascii="Times New Roman" w:hAnsi="Times New Roman"/>
          <w:color w:val="000000"/>
          <w:sz w:val="28"/>
          <w:lang w:val="ru-RU"/>
        </w:rPr>
        <w:t>лю), в 9 классе – 34 часа (1 час в неделю).</w:t>
      </w:r>
      <w:bookmarkEnd w:id="0"/>
    </w:p>
    <w:p w:rsidR="004154C6" w:rsidRPr="00BA020D" w:rsidRDefault="004154C6">
      <w:pPr>
        <w:rPr>
          <w:lang w:val="ru-RU"/>
        </w:rPr>
        <w:sectPr w:rsidR="004154C6" w:rsidRPr="00BA020D">
          <w:pgSz w:w="11906" w:h="16383"/>
          <w:pgMar w:top="1440" w:right="1080" w:bottom="1440" w:left="1080" w:header="720" w:footer="720" w:gutter="0"/>
          <w:cols w:space="720"/>
        </w:sectPr>
      </w:pPr>
      <w:bookmarkStart w:id="1" w:name="block-57183057"/>
    </w:p>
    <w:bookmarkEnd w:id="1"/>
    <w:p w:rsidR="004154C6" w:rsidRPr="00BA020D" w:rsidRDefault="00BA020D">
      <w:pPr>
        <w:spacing w:after="0" w:line="264" w:lineRule="auto"/>
        <w:ind w:left="120"/>
        <w:jc w:val="center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54C6" w:rsidRPr="00BA020D" w:rsidRDefault="004154C6">
      <w:pPr>
        <w:spacing w:after="0" w:line="264" w:lineRule="auto"/>
        <w:ind w:left="120"/>
        <w:jc w:val="both"/>
        <w:rPr>
          <w:lang w:val="ru-RU"/>
        </w:rPr>
      </w:pPr>
    </w:p>
    <w:p w:rsidR="004154C6" w:rsidRPr="00BA020D" w:rsidRDefault="00BA020D">
      <w:pPr>
        <w:spacing w:after="0" w:line="264" w:lineRule="auto"/>
        <w:ind w:left="120"/>
        <w:jc w:val="center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</w:t>
      </w:r>
      <w:r w:rsidRPr="00BA020D">
        <w:rPr>
          <w:rFonts w:ascii="Times New Roman" w:hAnsi="Times New Roman"/>
          <w:color w:val="000000"/>
          <w:sz w:val="28"/>
          <w:lang w:val="ru-RU"/>
        </w:rPr>
        <w:t>роцессов. Извлечение информации из диаграмм и таблиц, использование и интерпретация данных.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Случайный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154C6" w:rsidRPr="00BA020D" w:rsidRDefault="00BA02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</w:t>
      </w:r>
      <w:r w:rsidRPr="00BA020D">
        <w:rPr>
          <w:rFonts w:ascii="Times New Roman" w:hAnsi="Times New Roman"/>
          <w:color w:val="000000"/>
          <w:sz w:val="28"/>
          <w:lang w:val="ru-RU"/>
        </w:rPr>
        <w:t>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154C6" w:rsidRPr="00BA020D" w:rsidRDefault="004154C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4C6" w:rsidRPr="00BA020D" w:rsidRDefault="00BA020D">
      <w:pPr>
        <w:spacing w:after="0" w:line="264" w:lineRule="auto"/>
        <w:ind w:left="120"/>
        <w:jc w:val="center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Множество, элемен</w:t>
      </w:r>
      <w:r w:rsidRPr="00BA020D">
        <w:rPr>
          <w:rFonts w:ascii="Times New Roman" w:hAnsi="Times New Roman"/>
          <w:color w:val="000000"/>
          <w:sz w:val="28"/>
          <w:lang w:val="ru-RU"/>
        </w:rPr>
        <w:t>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</w:t>
      </w:r>
      <w:r w:rsidRPr="00BA020D">
        <w:rPr>
          <w:rFonts w:ascii="Times New Roman" w:hAnsi="Times New Roman"/>
          <w:color w:val="000000"/>
          <w:sz w:val="28"/>
          <w:lang w:val="ru-RU"/>
        </w:rPr>
        <w:t>ьных процессов и явлений, при решении задач.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</w:t>
      </w:r>
      <w:r w:rsidRPr="00BA020D">
        <w:rPr>
          <w:rFonts w:ascii="Times New Roman" w:hAnsi="Times New Roman"/>
          <w:color w:val="000000"/>
          <w:sz w:val="28"/>
          <w:lang w:val="ru-RU"/>
        </w:rPr>
        <w:t>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BA020D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BA020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</w:t>
      </w:r>
      <w:r w:rsidRPr="00BA020D">
        <w:rPr>
          <w:rFonts w:ascii="Times New Roman" w:hAnsi="Times New Roman"/>
          <w:color w:val="000000"/>
          <w:sz w:val="28"/>
          <w:lang w:val="ru-RU"/>
        </w:rPr>
        <w:t>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154C6" w:rsidRPr="00BA020D" w:rsidRDefault="004154C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4C6" w:rsidRPr="00BA020D" w:rsidRDefault="00BA020D">
      <w:pPr>
        <w:spacing w:after="0" w:line="264" w:lineRule="auto"/>
        <w:ind w:left="120"/>
        <w:jc w:val="center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</w:t>
      </w:r>
      <w:r w:rsidRPr="00BA020D">
        <w:rPr>
          <w:rFonts w:ascii="Times New Roman" w:hAnsi="Times New Roman"/>
          <w:color w:val="000000"/>
          <w:sz w:val="28"/>
          <w:lang w:val="ru-RU"/>
        </w:rPr>
        <w:t>рафиков по реальным данным.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</w:t>
      </w:r>
    </w:p>
    <w:p w:rsidR="004154C6" w:rsidRPr="00BA020D" w:rsidRDefault="004154C6">
      <w:pPr>
        <w:rPr>
          <w:lang w:val="ru-RU"/>
        </w:rPr>
        <w:sectPr w:rsidR="004154C6" w:rsidRPr="00BA020D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7183053"/>
    </w:p>
    <w:bookmarkEnd w:id="2"/>
    <w:p w:rsidR="004154C6" w:rsidRPr="00BA020D" w:rsidRDefault="00BA020D">
      <w:pPr>
        <w:spacing w:after="0" w:line="264" w:lineRule="auto"/>
        <w:ind w:left="120"/>
        <w:jc w:val="center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154C6" w:rsidRPr="00BA020D" w:rsidRDefault="004154C6">
      <w:pPr>
        <w:spacing w:after="0" w:line="264" w:lineRule="auto"/>
        <w:ind w:left="120"/>
        <w:jc w:val="both"/>
        <w:rPr>
          <w:lang w:val="ru-RU"/>
        </w:rPr>
      </w:pPr>
    </w:p>
    <w:p w:rsidR="004154C6" w:rsidRPr="00BA020D" w:rsidRDefault="00BA020D">
      <w:pPr>
        <w:spacing w:after="0" w:line="264" w:lineRule="auto"/>
        <w:ind w:left="12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02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</w:t>
      </w:r>
      <w:r w:rsidRPr="00BA020D">
        <w:rPr>
          <w:rFonts w:ascii="Times New Roman" w:hAnsi="Times New Roman"/>
          <w:color w:val="000000"/>
          <w:sz w:val="28"/>
          <w:lang w:val="ru-RU"/>
        </w:rPr>
        <w:t>атистика» характеризуются: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</w:t>
      </w:r>
      <w:r w:rsidRPr="00BA020D">
        <w:rPr>
          <w:rFonts w:ascii="Times New Roman" w:hAnsi="Times New Roman"/>
          <w:color w:val="000000"/>
          <w:sz w:val="28"/>
          <w:lang w:val="ru-RU"/>
        </w:rPr>
        <w:t>гих науках и прикладных сферах;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</w:t>
      </w:r>
      <w:r w:rsidRPr="00BA020D">
        <w:rPr>
          <w:rFonts w:ascii="Times New Roman" w:hAnsi="Times New Roman"/>
          <w:color w:val="000000"/>
          <w:sz w:val="28"/>
          <w:lang w:val="ru-RU"/>
        </w:rPr>
        <w:t>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установкой на акт</w:t>
      </w:r>
      <w:r w:rsidRPr="00BA020D">
        <w:rPr>
          <w:rFonts w:ascii="Times New Roman" w:hAnsi="Times New Roman"/>
          <w:color w:val="000000"/>
          <w:sz w:val="28"/>
          <w:lang w:val="ru-RU"/>
        </w:rPr>
        <w:t>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</w:t>
      </w:r>
      <w:r w:rsidRPr="00BA020D">
        <w:rPr>
          <w:rFonts w:ascii="Times New Roman" w:hAnsi="Times New Roman"/>
          <w:color w:val="000000"/>
          <w:sz w:val="28"/>
          <w:lang w:val="ru-RU"/>
        </w:rPr>
        <w:t>ндивидуальной траектории образования и жизненных планов с учётом личных интересов и общественных потребностей;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видеть математические закономерности в искусстве;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</w:t>
      </w:r>
      <w:r w:rsidRPr="00BA020D">
        <w:rPr>
          <w:rFonts w:ascii="Times New Roman" w:hAnsi="Times New Roman"/>
          <w:b/>
          <w:color w:val="000000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</w:t>
      </w:r>
      <w:r w:rsidRPr="00BA020D">
        <w:rPr>
          <w:rFonts w:ascii="Times New Roman" w:hAnsi="Times New Roman"/>
          <w:color w:val="000000"/>
          <w:sz w:val="28"/>
          <w:lang w:val="ru-RU"/>
        </w:rPr>
        <w:t>ая активность), сформированностью навыка рефлексии, признанием своего права на ошибку и такого же права другого человека;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</w:t>
      </w:r>
      <w:r w:rsidRPr="00BA020D">
        <w:rPr>
          <w:rFonts w:ascii="Times New Roman" w:hAnsi="Times New Roman"/>
          <w:color w:val="000000"/>
          <w:sz w:val="28"/>
          <w:lang w:val="ru-RU"/>
        </w:rPr>
        <w:t>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154C6" w:rsidRPr="00BA020D" w:rsidRDefault="00BA02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</w:t>
      </w:r>
      <w:r w:rsidRPr="00BA020D">
        <w:rPr>
          <w:rFonts w:ascii="Times New Roman" w:hAnsi="Times New Roman"/>
          <w:color w:val="000000"/>
          <w:sz w:val="28"/>
          <w:lang w:val="ru-RU"/>
        </w:rPr>
        <w:t>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154C6" w:rsidRPr="00BA020D" w:rsidRDefault="004154C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54C6" w:rsidRPr="00BA020D" w:rsidRDefault="00BA020D">
      <w:pPr>
        <w:spacing w:after="0" w:line="264" w:lineRule="auto"/>
        <w:ind w:left="12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54C6" w:rsidRPr="00BA020D" w:rsidRDefault="00BA020D">
      <w:pPr>
        <w:spacing w:after="0" w:line="264" w:lineRule="auto"/>
        <w:ind w:left="12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54C6" w:rsidRDefault="00BA02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</w:t>
      </w:r>
      <w:r>
        <w:rPr>
          <w:rFonts w:ascii="Times New Roman" w:hAnsi="Times New Roman"/>
          <w:b/>
          <w:color w:val="000000"/>
          <w:sz w:val="28"/>
        </w:rPr>
        <w:t>е действия:</w:t>
      </w:r>
    </w:p>
    <w:p w:rsidR="004154C6" w:rsidRPr="00BA020D" w:rsidRDefault="00BA02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</w:t>
      </w:r>
      <w:r w:rsidRPr="00BA020D">
        <w:rPr>
          <w:rFonts w:ascii="Times New Roman" w:hAnsi="Times New Roman"/>
          <w:color w:val="000000"/>
          <w:sz w:val="28"/>
          <w:lang w:val="ru-RU"/>
        </w:rPr>
        <w:t>водимого анализа;</w:t>
      </w:r>
    </w:p>
    <w:p w:rsidR="004154C6" w:rsidRPr="00BA020D" w:rsidRDefault="00BA02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154C6" w:rsidRPr="00BA020D" w:rsidRDefault="00BA02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предлагать критерии для выявления закономерностей и противоречий;</w:t>
      </w:r>
    </w:p>
    <w:p w:rsidR="004154C6" w:rsidRPr="00BA020D" w:rsidRDefault="00BA02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54C6" w:rsidRPr="00BA020D" w:rsidRDefault="00BA02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</w:t>
      </w:r>
      <w:r w:rsidRPr="00BA020D">
        <w:rPr>
          <w:rFonts w:ascii="Times New Roman" w:hAnsi="Times New Roman"/>
          <w:color w:val="000000"/>
          <w:sz w:val="28"/>
          <w:lang w:val="ru-RU"/>
        </w:rPr>
        <w:t>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154C6" w:rsidRPr="00BA020D" w:rsidRDefault="00BA02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</w:t>
      </w:r>
      <w:r w:rsidRPr="00BA020D">
        <w:rPr>
          <w:rFonts w:ascii="Times New Roman" w:hAnsi="Times New Roman"/>
          <w:color w:val="000000"/>
          <w:sz w:val="28"/>
          <w:lang w:val="ru-RU"/>
        </w:rPr>
        <w:t>ыбирать наиболее подходящий с учётом самостоятельно выделенных критериев).</w:t>
      </w:r>
    </w:p>
    <w:p w:rsidR="004154C6" w:rsidRDefault="00BA02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54C6" w:rsidRPr="00BA020D" w:rsidRDefault="00BA02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</w:t>
      </w:r>
      <w:r w:rsidRPr="00BA020D">
        <w:rPr>
          <w:rFonts w:ascii="Times New Roman" w:hAnsi="Times New Roman"/>
          <w:color w:val="000000"/>
          <w:sz w:val="28"/>
          <w:lang w:val="ru-RU"/>
        </w:rPr>
        <w:t>ливать искомое и данное, формировать гипотезу, аргументировать свою позицию, мнение;</w:t>
      </w:r>
    </w:p>
    <w:p w:rsidR="004154C6" w:rsidRPr="00BA020D" w:rsidRDefault="00BA02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BA020D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4154C6" w:rsidRPr="00BA020D" w:rsidRDefault="00BA02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54C6" w:rsidRPr="00BA020D" w:rsidRDefault="00BA02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BA020D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4154C6" w:rsidRDefault="00BA02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54C6" w:rsidRPr="00BA020D" w:rsidRDefault="00BA02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154C6" w:rsidRPr="00BA020D" w:rsidRDefault="00BA02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BA020D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154C6" w:rsidRPr="00BA020D" w:rsidRDefault="00BA02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154C6" w:rsidRPr="00BA020D" w:rsidRDefault="00BA02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154C6" w:rsidRDefault="00BA02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4154C6" w:rsidRPr="00BA020D" w:rsidRDefault="00BA02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BA020D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</w:t>
      </w:r>
      <w:r w:rsidRPr="00BA020D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4154C6" w:rsidRPr="00BA020D" w:rsidRDefault="00BA02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BA020D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4154C6" w:rsidRPr="00BA020D" w:rsidRDefault="00BA02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154C6" w:rsidRPr="00BA020D" w:rsidRDefault="00BA02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4154C6" w:rsidRPr="00BA020D" w:rsidRDefault="00BA02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BA020D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4154C6" w:rsidRPr="00BA020D" w:rsidRDefault="00BA02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4154C6" w:rsidRPr="00BA020D" w:rsidRDefault="00BA020D">
      <w:pPr>
        <w:spacing w:after="0" w:line="264" w:lineRule="auto"/>
        <w:ind w:left="12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54C6" w:rsidRPr="00BA020D" w:rsidRDefault="00BA020D">
      <w:pPr>
        <w:spacing w:after="0" w:line="264" w:lineRule="auto"/>
        <w:ind w:left="120"/>
        <w:jc w:val="both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54C6" w:rsidRPr="00BA020D" w:rsidRDefault="00BA02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</w:t>
      </w:r>
      <w:r w:rsidRPr="00BA020D">
        <w:rPr>
          <w:rFonts w:ascii="Times New Roman" w:hAnsi="Times New Roman"/>
          <w:color w:val="000000"/>
          <w:sz w:val="28"/>
          <w:lang w:val="ru-RU"/>
        </w:rPr>
        <w:t>сов и собственных возможностей, аргументировать и корректировать варианты решений с учётом новой информации.</w:t>
      </w:r>
    </w:p>
    <w:p w:rsidR="004154C6" w:rsidRDefault="00BA02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54C6" w:rsidRPr="00BA020D" w:rsidRDefault="00BA0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154C6" w:rsidRPr="00BA020D" w:rsidRDefault="00BA0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предвидеть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154C6" w:rsidRPr="00BA020D" w:rsidRDefault="00BA0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</w:t>
      </w:r>
      <w:r w:rsidRPr="00BA020D">
        <w:rPr>
          <w:rFonts w:ascii="Times New Roman" w:hAnsi="Times New Roman"/>
          <w:color w:val="000000"/>
          <w:sz w:val="28"/>
          <w:lang w:val="ru-RU"/>
        </w:rPr>
        <w:t>ы достижения или недостижения цели, находить ошибку, давать оценку приобретённому опыту.</w:t>
      </w:r>
    </w:p>
    <w:p w:rsidR="004154C6" w:rsidRPr="00BA020D" w:rsidRDefault="004154C6">
      <w:pPr>
        <w:spacing w:after="0" w:line="264" w:lineRule="auto"/>
        <w:ind w:left="120"/>
        <w:jc w:val="both"/>
        <w:rPr>
          <w:lang w:val="ru-RU"/>
        </w:rPr>
      </w:pPr>
    </w:p>
    <w:p w:rsidR="004154C6" w:rsidRPr="00BA020D" w:rsidRDefault="004154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54C6" w:rsidRPr="00BA020D" w:rsidRDefault="004154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54C6" w:rsidRPr="00BA020D" w:rsidRDefault="00BA020D">
      <w:pPr>
        <w:spacing w:after="0" w:line="264" w:lineRule="auto"/>
        <w:ind w:left="120"/>
        <w:jc w:val="center"/>
        <w:rPr>
          <w:lang w:val="ru-RU"/>
        </w:rPr>
      </w:pPr>
      <w:r w:rsidRPr="00BA02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bookmarkStart w:id="3" w:name="_Toc124426249"/>
      <w:bookmarkEnd w:id="3"/>
      <w:r w:rsidRPr="00BA0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2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</w:t>
      </w:r>
      <w:r w:rsidRPr="00BA020D">
        <w:rPr>
          <w:rFonts w:ascii="Times New Roman" w:hAnsi="Times New Roman"/>
          <w:color w:val="000000"/>
          <w:sz w:val="28"/>
          <w:lang w:val="ru-RU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</w:t>
      </w:r>
      <w:r w:rsidRPr="00BA020D">
        <w:rPr>
          <w:rFonts w:ascii="Times New Roman" w:hAnsi="Times New Roman"/>
          <w:color w:val="000000"/>
          <w:sz w:val="28"/>
          <w:lang w:val="ru-RU"/>
        </w:rPr>
        <w:t>тистические характеристики: среднее арифметическое, медиана, наибольшее и наименьшее значения, размах.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 w:rsidRPr="00BA020D">
        <w:rPr>
          <w:rFonts w:ascii="Times New Roman" w:hAnsi="Times New Roman"/>
          <w:color w:val="000000"/>
          <w:sz w:val="28"/>
          <w:lang w:val="ru-RU"/>
        </w:rPr>
        <w:t>вости.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2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Описывать данные с помо</w:t>
      </w:r>
      <w:r w:rsidRPr="00BA020D">
        <w:rPr>
          <w:rFonts w:ascii="Times New Roman" w:hAnsi="Times New Roman"/>
          <w:color w:val="000000"/>
          <w:sz w:val="28"/>
          <w:lang w:val="ru-RU"/>
        </w:rPr>
        <w:t>щью статистических показателей: средних значений и мер рассеивания (размах, дисперсия и стандартное отклонение).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в опытах, зная вероятности элементарных событий, в том числе в опытах с равновозможными элементарными событиями.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</w:t>
      </w:r>
      <w:r w:rsidRPr="00BA020D">
        <w:rPr>
          <w:rFonts w:ascii="Times New Roman" w:hAnsi="Times New Roman"/>
          <w:color w:val="000000"/>
          <w:sz w:val="28"/>
          <w:lang w:val="ru-RU"/>
        </w:rPr>
        <w:t>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</w:t>
      </w:r>
      <w:r w:rsidRPr="00BA020D">
        <w:rPr>
          <w:rFonts w:ascii="Times New Roman" w:hAnsi="Times New Roman"/>
          <w:color w:val="000000"/>
          <w:sz w:val="28"/>
          <w:lang w:val="ru-RU"/>
        </w:rPr>
        <w:t>и решении задач из других учебных предметов и курсов.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2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</w:t>
      </w:r>
      <w:r w:rsidRPr="00BA020D">
        <w:rPr>
          <w:rFonts w:ascii="Times New Roman" w:hAnsi="Times New Roman"/>
          <w:color w:val="000000"/>
          <w:sz w:val="28"/>
          <w:lang w:val="ru-RU"/>
        </w:rPr>
        <w:t>лять данные в виде таблиц, диаграмм, графиков.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средние значения и </w:t>
      </w:r>
      <w:r w:rsidRPr="00BA020D">
        <w:rPr>
          <w:rFonts w:ascii="Times New Roman" w:hAnsi="Times New Roman"/>
          <w:color w:val="000000"/>
          <w:sz w:val="28"/>
          <w:lang w:val="ru-RU"/>
        </w:rPr>
        <w:t>меры рассеивания.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в сериях испытаний до первого успеха, в сериях испытаний Бернулли.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154C6" w:rsidRPr="00BA020D" w:rsidRDefault="00BA020D">
      <w:pPr>
        <w:spacing w:after="0" w:line="264" w:lineRule="auto"/>
        <w:ind w:firstLine="600"/>
        <w:jc w:val="both"/>
        <w:rPr>
          <w:lang w:val="ru-RU"/>
        </w:rPr>
      </w:pPr>
      <w:r w:rsidRPr="00BA020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</w:t>
      </w:r>
      <w:r w:rsidRPr="00BA020D">
        <w:rPr>
          <w:rFonts w:ascii="Times New Roman" w:hAnsi="Times New Roman"/>
          <w:color w:val="000000"/>
          <w:sz w:val="28"/>
          <w:lang w:val="ru-RU"/>
        </w:rPr>
        <w:t xml:space="preserve"> больших чисел в природе и обществе.</w:t>
      </w:r>
    </w:p>
    <w:p w:rsidR="004154C6" w:rsidRPr="00BA020D" w:rsidRDefault="004154C6">
      <w:pPr>
        <w:rPr>
          <w:lang w:val="ru-RU"/>
        </w:rPr>
        <w:sectPr w:rsidR="004154C6" w:rsidRPr="00BA020D">
          <w:pgSz w:w="11906" w:h="16383"/>
          <w:pgMar w:top="1440" w:right="1080" w:bottom="1440" w:left="1080" w:header="720" w:footer="720" w:gutter="0"/>
          <w:cols w:space="720"/>
        </w:sectPr>
      </w:pPr>
      <w:bookmarkStart w:id="4" w:name="block-57183054"/>
    </w:p>
    <w:p w:rsidR="004154C6" w:rsidRDefault="00BA020D">
      <w:pPr>
        <w:spacing w:after="0"/>
        <w:ind w:left="120"/>
        <w:jc w:val="center"/>
      </w:pPr>
      <w:bookmarkStart w:id="5" w:name="block-571830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790"/>
      </w:tblGrid>
      <w:tr w:rsidR="004154C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Default="004154C6"/>
        </w:tc>
      </w:tr>
    </w:tbl>
    <w:p w:rsidR="004154C6" w:rsidRDefault="004154C6">
      <w:pPr>
        <w:sectPr w:rsidR="004154C6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02"/>
      </w:tblGrid>
      <w:tr w:rsidR="004154C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Default="004154C6"/>
        </w:tc>
      </w:tr>
    </w:tbl>
    <w:p w:rsidR="004154C6" w:rsidRDefault="004154C6">
      <w:pPr>
        <w:sectPr w:rsidR="004154C6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26"/>
      </w:tblGrid>
      <w:tr w:rsidR="004154C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54C6" w:rsidRDefault="004154C6"/>
        </w:tc>
      </w:tr>
    </w:tbl>
    <w:p w:rsidR="004154C6" w:rsidRDefault="004154C6">
      <w:pPr>
        <w:sectPr w:rsidR="004154C6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154C6" w:rsidRDefault="00BA020D">
      <w:pPr>
        <w:spacing w:after="0"/>
        <w:ind w:left="120"/>
        <w:jc w:val="center"/>
      </w:pPr>
      <w:bookmarkStart w:id="6" w:name="block-571830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137"/>
        <w:gridCol w:w="1287"/>
        <w:gridCol w:w="1843"/>
        <w:gridCol w:w="1912"/>
        <w:gridCol w:w="1349"/>
        <w:gridCol w:w="2863"/>
      </w:tblGrid>
      <w:tr w:rsidR="004154C6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</w:t>
            </w: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</w:t>
            </w: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Default="004154C6"/>
        </w:tc>
      </w:tr>
    </w:tbl>
    <w:p w:rsidR="004154C6" w:rsidRDefault="004154C6">
      <w:pPr>
        <w:sectPr w:rsidR="004154C6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347"/>
        <w:gridCol w:w="1218"/>
        <w:gridCol w:w="1843"/>
        <w:gridCol w:w="1912"/>
        <w:gridCol w:w="1349"/>
        <w:gridCol w:w="2839"/>
      </w:tblGrid>
      <w:tr w:rsidR="004154C6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54C6" w:rsidRPr="00BA0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Pr="00BA020D" w:rsidRDefault="00BA020D">
            <w:pPr>
              <w:spacing w:after="0"/>
              <w:ind w:left="135"/>
              <w:rPr>
                <w:lang w:val="ru-RU"/>
              </w:rPr>
            </w:pPr>
            <w:r w:rsidRPr="00BA0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0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Default="004154C6"/>
        </w:tc>
      </w:tr>
    </w:tbl>
    <w:p w:rsidR="004154C6" w:rsidRDefault="004154C6">
      <w:pPr>
        <w:sectPr w:rsidR="004154C6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151"/>
        <w:gridCol w:w="1292"/>
        <w:gridCol w:w="1843"/>
        <w:gridCol w:w="1912"/>
        <w:gridCol w:w="1349"/>
        <w:gridCol w:w="2839"/>
      </w:tblGrid>
      <w:tr w:rsidR="004154C6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C6" w:rsidRDefault="00415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C6" w:rsidRDefault="004154C6"/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</w:t>
            </w:r>
            <w:r>
              <w:rPr>
                <w:rFonts w:ascii="Times New Roman" w:hAnsi="Times New Roman"/>
                <w:color w:val="000000"/>
                <w:sz w:val="24"/>
              </w:rPr>
              <w:t>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математического ожидания как теоретического среднего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4154C6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54C6" w:rsidRDefault="004154C6">
            <w:pPr>
              <w:spacing w:after="0"/>
              <w:ind w:left="135"/>
            </w:pPr>
          </w:p>
        </w:tc>
      </w:tr>
      <w:tr w:rsidR="004154C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C6" w:rsidRDefault="004154C6"/>
        </w:tc>
      </w:tr>
    </w:tbl>
    <w:p w:rsidR="004154C6" w:rsidRDefault="004154C6">
      <w:pPr>
        <w:sectPr w:rsidR="004154C6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6"/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4154C6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информацию, представленную в таблицах, на диаграммах, представлять данные в виде таблиц, строить 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(столбиковые (столбчатые) и круговые) по массивам значений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описания данных статистические характеристики: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арифметическое, медиана, наибольшее и наименьшее значения, размах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4154C6" w:rsidRDefault="004154C6">
      <w:pPr>
        <w:spacing w:before="199" w:after="199"/>
        <w:ind w:left="120"/>
      </w:pPr>
    </w:p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виде таблиц, диаграмм, граф</w:t>
            </w:r>
            <w:r>
              <w:rPr>
                <w:rFonts w:ascii="Times New Roman" w:hAnsi="Times New Roman"/>
                <w:color w:val="000000"/>
                <w:sz w:val="24"/>
              </w:rPr>
              <w:t>иков, представлять данные в виде таблиц, диаграмм, графиков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частоты числовых значений и частоты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событий, в том числе по результатам измерений и наблюдений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графические модели: дер</w:t>
            </w:r>
            <w:r>
              <w:rPr>
                <w:rFonts w:ascii="Times New Roman" w:hAnsi="Times New Roman"/>
                <w:color w:val="000000"/>
                <w:sz w:val="24"/>
              </w:rPr>
              <w:t>ево случайного эксперимента, диаграммы Эйлера, числовая прямая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4154C6" w:rsidRDefault="004154C6">
      <w:pPr>
        <w:spacing w:after="0"/>
        <w:ind w:left="120"/>
      </w:pPr>
    </w:p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 преобразовывать информацию, представленную в различных источниках в виде таблиц, диаграмм,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представлять данные в виде таблиц, диаграмм, графиков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</w:t>
            </w:r>
            <w:r>
              <w:rPr>
                <w:rFonts w:ascii="Times New Roman" w:hAnsi="Times New Roman"/>
                <w:color w:val="000000"/>
                <w:sz w:val="24"/>
              </w:rPr>
              <w:t>дние значения и меры рассеивания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вероятности случайных событий в изученных опытах, в том числе в опытах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элементарными событиями, в сериях испытаний до первого успеха, в сериях испытаний Бернулли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 как о проявлении закономерности в случай</w:t>
            </w:r>
            <w:r>
              <w:rPr>
                <w:rFonts w:ascii="Times New Roman" w:hAnsi="Times New Roman"/>
                <w:color w:val="000000"/>
                <w:sz w:val="24"/>
              </w:rPr>
              <w:t>ной изменчивости и о роли закона больших чисел в природе и обществе</w:t>
            </w:r>
          </w:p>
        </w:tc>
      </w:tr>
    </w:tbl>
    <w:p w:rsidR="004154C6" w:rsidRDefault="004154C6">
      <w:pPr>
        <w:sectPr w:rsidR="004154C6">
          <w:pgSz w:w="11906" w:h="16383"/>
          <w:pgMar w:top="1440" w:right="1080" w:bottom="1440" w:left="1080" w:header="720" w:footer="720" w:gutter="0"/>
          <w:cols w:space="720"/>
        </w:sectPr>
      </w:pPr>
      <w:bookmarkStart w:id="7" w:name="block-57183062"/>
    </w:p>
    <w:bookmarkEnd w:id="7"/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2"/>
        <w:gridCol w:w="8411"/>
      </w:tblGrid>
      <w:tr w:rsidR="004154C6">
        <w:trPr>
          <w:trHeight w:val="144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графиков. </w:t>
            </w:r>
            <w:r>
              <w:rPr>
                <w:rFonts w:ascii="Times New Roman" w:hAnsi="Times New Roman"/>
                <w:color w:val="000000"/>
                <w:sz w:val="24"/>
              </w:rPr>
              <w:t>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статистика: среднее арифметическое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>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</w:t>
            </w:r>
            <w:r>
              <w:rPr>
                <w:rFonts w:ascii="Times New Roman" w:hAnsi="Times New Roman"/>
                <w:color w:val="000000"/>
                <w:sz w:val="24"/>
              </w:rPr>
              <w:t>стве. Монета и игральная кость в теории вероятностей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ном графе. Решение задач с помощью графов</w:t>
            </w:r>
          </w:p>
        </w:tc>
      </w:tr>
    </w:tbl>
    <w:p w:rsidR="004154C6" w:rsidRDefault="004154C6">
      <w:pPr>
        <w:spacing w:after="0"/>
        <w:ind w:left="120"/>
      </w:pPr>
    </w:p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4"/>
        <w:gridCol w:w="8399"/>
      </w:tblGrid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элемент множества, подмножество. Операции над множествами: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объединение, пересечение, дополнение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выбор. Связь между маловероятными и практически достоверными событиями в природе, обществе и науке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ч с помощью графов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эксперимента в </w:t>
            </w:r>
            <w:r>
              <w:rPr>
                <w:rFonts w:ascii="Times New Roman" w:hAnsi="Times New Roman"/>
                <w:color w:val="000000"/>
                <w:sz w:val="24"/>
              </w:rPr>
              <w:t>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4154C6" w:rsidRDefault="004154C6">
      <w:pPr>
        <w:spacing w:after="0"/>
        <w:ind w:left="120"/>
      </w:pPr>
    </w:p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8674"/>
      </w:tblGrid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данных. Чтение и построение таблиц, диаграмм, графиков по реальным данным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 точки из фигуры на плоскости, из отрезка и из дуги окружности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4154C6" w:rsidRDefault="004154C6">
      <w:pPr>
        <w:spacing w:after="0"/>
        <w:ind w:left="120"/>
      </w:pPr>
    </w:p>
    <w:p w:rsidR="004154C6" w:rsidRDefault="004154C6">
      <w:pPr>
        <w:sectPr w:rsidR="004154C6">
          <w:pgSz w:w="11906" w:h="16383"/>
          <w:pgMar w:top="1440" w:right="1080" w:bottom="1440" w:left="1080" w:header="720" w:footer="720" w:gutter="0"/>
          <w:cols w:space="720"/>
        </w:sectPr>
      </w:pPr>
      <w:bookmarkStart w:id="8" w:name="block-57183063"/>
    </w:p>
    <w:bookmarkEnd w:id="8"/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МАТЕМАТИКЕ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820"/>
      </w:tblGrid>
      <w:tr w:rsidR="004154C6">
        <w:trPr>
          <w:trHeight w:val="144"/>
          <w:tblCellSpacing w:w="0" w:type="dxa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</w:t>
            </w:r>
            <w:r>
              <w:rPr>
                <w:rFonts w:ascii="Times New Roman" w:hAnsi="Times New Roman"/>
                <w:color w:val="000000"/>
                <w:sz w:val="24"/>
              </w:rPr>
              <w:t>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</w:t>
            </w:r>
            <w:r>
              <w:rPr>
                <w:rFonts w:ascii="Times New Roman" w:hAnsi="Times New Roman"/>
                <w:color w:val="000000"/>
                <w:sz w:val="24"/>
              </w:rPr>
              <w:t>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</w:t>
            </w:r>
            <w:r>
              <w:rPr>
                <w:rFonts w:ascii="Times New Roman" w:hAnsi="Times New Roman"/>
                <w:color w:val="000000"/>
                <w:sz w:val="24"/>
              </w:rPr>
              <w:t>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</w:t>
            </w:r>
            <w:r>
              <w:rPr>
                <w:rFonts w:ascii="Times New Roman" w:hAnsi="Times New Roman"/>
                <w:color w:val="000000"/>
                <w:sz w:val="24"/>
              </w:rPr>
              <w:t>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</w:t>
            </w:r>
            <w:r>
              <w:rPr>
                <w:rFonts w:ascii="Times New Roman" w:hAnsi="Times New Roman"/>
                <w:color w:val="000000"/>
                <w:sz w:val="24"/>
              </w:rPr>
              <w:t>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</w:t>
            </w:r>
            <w:r>
              <w:rPr>
                <w:rFonts w:ascii="Times New Roman" w:hAnsi="Times New Roman"/>
                <w:color w:val="000000"/>
                <w:sz w:val="24"/>
              </w:rPr>
              <w:t>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</w:t>
            </w:r>
            <w:r>
              <w:rPr>
                <w:rFonts w:ascii="Times New Roman" w:hAnsi="Times New Roman"/>
                <w:color w:val="000000"/>
                <w:sz w:val="24"/>
              </w:rPr>
              <w:t>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последовательность, 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</w:t>
            </w:r>
            <w:r>
              <w:rPr>
                <w:rFonts w:ascii="Times New Roman" w:hAnsi="Times New Roman"/>
                <w:color w:val="000000"/>
                <w:sz w:val="24"/>
              </w:rPr>
              <w:t>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</w:t>
            </w:r>
            <w:r>
              <w:rPr>
                <w:rFonts w:ascii="Times New Roman" w:hAnsi="Times New Roman"/>
                <w:color w:val="000000"/>
                <w:sz w:val="24"/>
              </w:rPr>
              <w:t>равдоподобность полученных результатов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</w:t>
            </w:r>
            <w:r>
              <w:rPr>
                <w:rFonts w:ascii="Times New Roman" w:hAnsi="Times New Roman"/>
                <w:color w:val="000000"/>
                <w:sz w:val="24"/>
              </w:rPr>
              <w:t>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</w:t>
            </w:r>
            <w:r>
              <w:rPr>
                <w:rFonts w:ascii="Times New Roman" w:hAnsi="Times New Roman"/>
                <w:color w:val="000000"/>
                <w:sz w:val="24"/>
              </w:rPr>
              <w:t>именением изученных свойств фигур и фактов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длина, расстояние, угол (величина угла, синус и косинус угла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</w:t>
            </w:r>
            <w:r>
              <w:rPr>
                <w:rFonts w:ascii="Times New Roman" w:hAnsi="Times New Roman"/>
                <w:color w:val="000000"/>
                <w:sz w:val="24"/>
              </w:rPr>
              <w:t>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</w:t>
            </w:r>
            <w:r>
              <w:rPr>
                <w:rFonts w:ascii="Times New Roman" w:hAnsi="Times New Roman"/>
                <w:color w:val="000000"/>
                <w:sz w:val="24"/>
              </w:rPr>
              <w:t>трументов и электронных средств по текстовому или символьному описанию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</w:t>
            </w:r>
            <w:r>
              <w:rPr>
                <w:rFonts w:ascii="Times New Roman" w:hAnsi="Times New Roman"/>
                <w:color w:val="000000"/>
                <w:sz w:val="24"/>
              </w:rPr>
              <w:t>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в окружающем мире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событие, вероятность события; умение находить вероятности случайных событий в опытах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</w:t>
            </w:r>
            <w:r>
              <w:rPr>
                <w:rFonts w:ascii="Times New Roman" w:hAnsi="Times New Roman"/>
                <w:color w:val="000000"/>
                <w:sz w:val="24"/>
              </w:rPr>
              <w:t>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</w:t>
            </w:r>
            <w:r>
              <w:rPr>
                <w:rFonts w:ascii="Times New Roman" w:hAnsi="Times New Roman"/>
                <w:color w:val="000000"/>
                <w:sz w:val="24"/>
              </w:rPr>
              <w:t>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4154C6" w:rsidRDefault="004154C6">
      <w:pPr>
        <w:sectPr w:rsidR="004154C6">
          <w:pgSz w:w="11906" w:h="16383"/>
          <w:pgMar w:top="720" w:right="720" w:bottom="720" w:left="720" w:header="720" w:footer="720" w:gutter="0"/>
          <w:cols w:space="720"/>
        </w:sectPr>
      </w:pPr>
      <w:bookmarkStart w:id="9" w:name="block-57183059"/>
    </w:p>
    <w:bookmarkEnd w:id="9"/>
    <w:p w:rsidR="004154C6" w:rsidRDefault="00BA020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8987"/>
      </w:tblGrid>
      <w:tr w:rsidR="004154C6">
        <w:trPr>
          <w:trHeight w:val="144"/>
          <w:tblCellSpacing w:w="0" w:type="dxa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Обыкновенные и десятичные дроби, проценты, </w:t>
            </w: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дроби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вычисления, правила округления, прикидка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совокупности неравенств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154C6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154C6" w:rsidRDefault="00BA0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154C6" w:rsidRDefault="004154C6">
      <w:pPr>
        <w:spacing w:after="0"/>
        <w:ind w:left="120"/>
      </w:pPr>
    </w:p>
    <w:p w:rsidR="004154C6" w:rsidRDefault="004154C6">
      <w:pPr>
        <w:sectPr w:rsidR="004154C6">
          <w:pgSz w:w="11906" w:h="16383"/>
          <w:pgMar w:top="1440" w:right="1080" w:bottom="1440" w:left="1080" w:header="720" w:footer="720" w:gutter="0"/>
          <w:cols w:space="720"/>
        </w:sectPr>
      </w:pPr>
      <w:bookmarkStart w:id="10" w:name="block-57183060"/>
    </w:p>
    <w:bookmarkEnd w:id="10"/>
    <w:p w:rsidR="004154C6" w:rsidRDefault="00BA020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54C6" w:rsidRDefault="00BA0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4154C6" w:rsidRDefault="00BA02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 : 7 - 9 классы : базовый уровень : учебник : в 2 частях / И. Р. Высоцкий, И. В. Ященко ; под ред. И. В. Ященко. _ Москва : Просвещение, 2023</w:t>
      </w:r>
    </w:p>
    <w:p w:rsidR="004154C6" w:rsidRDefault="004154C6">
      <w:pPr>
        <w:spacing w:after="0"/>
        <w:ind w:left="120"/>
      </w:pPr>
    </w:p>
    <w:p w:rsidR="004154C6" w:rsidRDefault="00BA0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54C6" w:rsidRDefault="00BA020D">
      <w:pPr>
        <w:pStyle w:val="Default"/>
        <w:numPr>
          <w:ilvl w:val="0"/>
          <w:numId w:val="7"/>
        </w:numPr>
        <w:ind w:firstLineChars="150" w:firstLine="390"/>
        <w:jc w:val="both"/>
        <w:rPr>
          <w:color w:val="auto"/>
          <w:sz w:val="26"/>
        </w:rPr>
      </w:pPr>
      <w:r>
        <w:rPr>
          <w:sz w:val="26"/>
        </w:rPr>
        <w:t xml:space="preserve">Высоцкий И.Р. Дидактические </w:t>
      </w:r>
      <w:r>
        <w:rPr>
          <w:sz w:val="26"/>
        </w:rPr>
        <w:t>материалы по теории вероятностей. 8-9 классы. - М.: МЦНМО, 2018.</w:t>
      </w:r>
    </w:p>
    <w:p w:rsidR="004154C6" w:rsidRDefault="00BA020D">
      <w:pPr>
        <w:pStyle w:val="Default"/>
        <w:numPr>
          <w:ilvl w:val="0"/>
          <w:numId w:val="7"/>
        </w:numPr>
        <w:ind w:firstLineChars="150" w:firstLine="390"/>
        <w:jc w:val="both"/>
        <w:rPr>
          <w:sz w:val="26"/>
        </w:rPr>
      </w:pPr>
      <w:r>
        <w:rPr>
          <w:sz w:val="26"/>
        </w:rPr>
        <w:t>Высоцкий И.Р. Кружок по теории вероятностей. 8-9 классы. - М.: МЦНМО, 2017.</w:t>
      </w:r>
    </w:p>
    <w:p w:rsidR="004154C6" w:rsidRDefault="00BA020D">
      <w:pPr>
        <w:pStyle w:val="Default"/>
        <w:numPr>
          <w:ilvl w:val="0"/>
          <w:numId w:val="7"/>
        </w:numPr>
        <w:ind w:firstLineChars="150" w:firstLine="390"/>
        <w:jc w:val="both"/>
        <w:rPr>
          <w:sz w:val="26"/>
        </w:rPr>
      </w:pPr>
      <w:r>
        <w:rPr>
          <w:sz w:val="26"/>
        </w:rPr>
        <w:t xml:space="preserve"> Математическая вертикаль. Теория вероятностей и статистика 7 - 9. //И.Р. Высоцкий, А.А. Макаров, Ю.Н. Тюрин, И.В. </w:t>
      </w:r>
      <w:r>
        <w:rPr>
          <w:sz w:val="26"/>
        </w:rPr>
        <w:t xml:space="preserve">Ященко. - М.: МЦНМО, 2020. </w:t>
      </w:r>
    </w:p>
    <w:p w:rsidR="004154C6" w:rsidRDefault="00BA020D">
      <w:pPr>
        <w:pStyle w:val="Default"/>
        <w:numPr>
          <w:ilvl w:val="0"/>
          <w:numId w:val="7"/>
        </w:numPr>
        <w:ind w:firstLineChars="150" w:firstLine="390"/>
        <w:jc w:val="both"/>
        <w:rPr>
          <w:sz w:val="26"/>
        </w:rPr>
      </w:pPr>
      <w:r>
        <w:rPr>
          <w:sz w:val="26"/>
        </w:rPr>
        <w:t xml:space="preserve"> 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</w:t>
      </w:r>
      <w:r>
        <w:rPr>
          <w:sz w:val="26"/>
        </w:rPr>
        <w:t xml:space="preserve">ещение, 2020. </w:t>
      </w:r>
    </w:p>
    <w:p w:rsidR="004154C6" w:rsidRDefault="004154C6">
      <w:pPr>
        <w:pStyle w:val="Default"/>
        <w:jc w:val="both"/>
        <w:rPr>
          <w:color w:val="auto"/>
          <w:sz w:val="26"/>
        </w:rPr>
      </w:pPr>
    </w:p>
    <w:p w:rsidR="004154C6" w:rsidRDefault="004154C6">
      <w:pPr>
        <w:ind w:firstLine="567"/>
        <w:jc w:val="both"/>
        <w:rPr>
          <w:sz w:val="24"/>
        </w:rPr>
      </w:pPr>
    </w:p>
    <w:p w:rsidR="004154C6" w:rsidRDefault="00BA0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54C6" w:rsidRDefault="00BA020D">
      <w:pPr>
        <w:pStyle w:val="Default"/>
        <w:ind w:firstLine="708"/>
        <w:jc w:val="both"/>
        <w:rPr>
          <w:color w:val="1153CC"/>
          <w:sz w:val="26"/>
        </w:rPr>
      </w:pPr>
      <w:bookmarkStart w:id="11" w:name="block-57183061"/>
      <w:r>
        <w:rPr>
          <w:sz w:val="26"/>
        </w:rPr>
        <w:t>1.</w:t>
      </w:r>
      <w:r>
        <w:rPr>
          <w:sz w:val="26"/>
        </w:rPr>
        <w:t xml:space="preserve"> Сайт </w:t>
      </w:r>
      <w:r>
        <w:rPr>
          <w:color w:val="323232"/>
          <w:sz w:val="26"/>
        </w:rPr>
        <w:t xml:space="preserve">Лаборатории теории вероятностей и статистики МЦМНО </w:t>
      </w:r>
      <w:r>
        <w:rPr>
          <w:sz w:val="26"/>
        </w:rPr>
        <w:t xml:space="preserve">«Вероятность в школе». - Ресурс доступа: </w:t>
      </w:r>
      <w:r>
        <w:rPr>
          <w:color w:val="1153CC"/>
          <w:sz w:val="26"/>
        </w:rPr>
        <w:t xml:space="preserve">http://ptlab.mccme.ru/vertical </w:t>
      </w:r>
    </w:p>
    <w:p w:rsidR="004154C6" w:rsidRDefault="00BA020D">
      <w:pPr>
        <w:pStyle w:val="Default"/>
        <w:ind w:firstLine="708"/>
        <w:jc w:val="both"/>
        <w:rPr>
          <w:color w:val="0000FF"/>
          <w:sz w:val="26"/>
        </w:rPr>
      </w:pPr>
      <w:r>
        <w:rPr>
          <w:sz w:val="26"/>
        </w:rPr>
        <w:t>2</w:t>
      </w:r>
      <w:r>
        <w:rPr>
          <w:sz w:val="26"/>
        </w:rPr>
        <w:t>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Инновационных учебн</w:t>
      </w:r>
      <w:r>
        <w:rPr>
          <w:sz w:val="26"/>
        </w:rPr>
        <w:t xml:space="preserve">о-методических комплексов (ИУМК) для системы общего образования". - Ресурс доступа: </w:t>
      </w:r>
      <w:r>
        <w:rPr>
          <w:color w:val="0000FF"/>
          <w:sz w:val="26"/>
        </w:rPr>
        <w:t xml:space="preserve">http://school-collection.edu.ru/catalog/rubr/5ececba0-3192-11dd-bd11-0800200c9a66/107406/ </w:t>
      </w:r>
    </w:p>
    <w:p w:rsidR="004154C6" w:rsidRDefault="00BA020D">
      <w:pPr>
        <w:pStyle w:val="Default"/>
        <w:ind w:firstLine="708"/>
        <w:jc w:val="both"/>
        <w:rPr>
          <w:color w:val="0000FF"/>
          <w:sz w:val="26"/>
        </w:rPr>
      </w:pPr>
      <w:r>
        <w:rPr>
          <w:sz w:val="26"/>
        </w:rPr>
        <w:t>3</w:t>
      </w:r>
      <w:r>
        <w:rPr>
          <w:sz w:val="26"/>
        </w:rPr>
        <w:t>. Теория вероятностей и математическая статистика. Методические материалы. - Рес</w:t>
      </w:r>
      <w:r>
        <w:rPr>
          <w:sz w:val="26"/>
        </w:rPr>
        <w:t xml:space="preserve">урс доступа: </w:t>
      </w:r>
      <w:r>
        <w:rPr>
          <w:color w:val="0000FF"/>
          <w:sz w:val="26"/>
        </w:rPr>
        <w:t xml:space="preserve">http://matem-109.ru/matem/teor_ver.htm </w:t>
      </w:r>
    </w:p>
    <w:p w:rsidR="004154C6" w:rsidRDefault="004154C6">
      <w:bookmarkStart w:id="12" w:name="_GoBack"/>
      <w:bookmarkEnd w:id="11"/>
      <w:bookmarkEnd w:id="12"/>
    </w:p>
    <w:sectPr w:rsidR="004154C6" w:rsidSect="004154C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C6" w:rsidRDefault="00BA020D">
      <w:pPr>
        <w:spacing w:line="240" w:lineRule="auto"/>
      </w:pPr>
      <w:r>
        <w:separator/>
      </w:r>
    </w:p>
  </w:endnote>
  <w:endnote w:type="continuationSeparator" w:id="1">
    <w:p w:rsidR="004154C6" w:rsidRDefault="00BA0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C6" w:rsidRDefault="00BA020D">
      <w:pPr>
        <w:spacing w:after="0"/>
      </w:pPr>
      <w:r>
        <w:separator/>
      </w:r>
    </w:p>
  </w:footnote>
  <w:footnote w:type="continuationSeparator" w:id="1">
    <w:p w:rsidR="004154C6" w:rsidRDefault="00BA02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5">
    <w:nsid w:val="3A02A721"/>
    <w:multiLevelType w:val="singleLevel"/>
    <w:tmpl w:val="3A02A721"/>
    <w:lvl w:ilvl="0">
      <w:start w:val="1"/>
      <w:numFmt w:val="decimal"/>
      <w:suff w:val="space"/>
      <w:lvlText w:val="%1."/>
      <w:lvlJc w:val="left"/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4C6"/>
    <w:rsid w:val="004154C6"/>
    <w:rsid w:val="00BA020D"/>
    <w:rsid w:val="2D98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C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15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5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54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5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54C6"/>
    <w:rPr>
      <w:i/>
      <w:iCs/>
    </w:rPr>
  </w:style>
  <w:style w:type="character" w:styleId="a4">
    <w:name w:val="Hyperlink"/>
    <w:basedOn w:val="a0"/>
    <w:uiPriority w:val="99"/>
    <w:unhideWhenUsed/>
    <w:qFormat/>
    <w:rsid w:val="004154C6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4154C6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154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154C6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154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154C6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4154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154C6"/>
  </w:style>
  <w:style w:type="character" w:customStyle="1" w:styleId="10">
    <w:name w:val="Заголовок 1 Знак"/>
    <w:basedOn w:val="a0"/>
    <w:link w:val="1"/>
    <w:uiPriority w:val="9"/>
    <w:qFormat/>
    <w:rsid w:val="0041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1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4154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15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4154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415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qFormat/>
    <w:rsid w:val="004154C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7888</Words>
  <Characters>44967</Characters>
  <Application>Microsoft Office Word</Application>
  <DocSecurity>0</DocSecurity>
  <Lines>374</Lines>
  <Paragraphs>105</Paragraphs>
  <ScaleCrop>false</ScaleCrop>
  <Company/>
  <LinksUpToDate>false</LinksUpToDate>
  <CharactersWithSpaces>52750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2025-08-25T16:32:00Z</dcterms:created>
  <dcterms:modified xsi:type="dcterms:W3CDTF">2025-10-09T10:56:00Z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015752E192E941AF867559E4149715A9_12</vt:lpwstr>
  </property>
</Properties>
</file>