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CD" w:rsidRPr="00A54068" w:rsidRDefault="00A54068">
      <w:pPr>
        <w:spacing w:after="0" w:line="264" w:lineRule="auto"/>
        <w:ind w:left="120"/>
        <w:jc w:val="center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7pt;height:665pt" o:ole="">
            <v:imagedata r:id="rId7" o:title=""/>
          </v:shape>
          <o:OLEObject Type="Embed" ProgID="AcroExch.Document.DC" ShapeID="_x0000_i1025" DrawAspect="Content" ObjectID="_1821523269" r:id="rId8"/>
        </w:object>
      </w:r>
      <w:r w:rsidRPr="00A5406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954CD" w:rsidRPr="00A54068" w:rsidRDefault="003954CD">
      <w:pPr>
        <w:spacing w:after="0" w:line="264" w:lineRule="auto"/>
        <w:ind w:left="120"/>
        <w:jc w:val="both"/>
        <w:rPr>
          <w:lang w:val="ru-RU"/>
        </w:rPr>
      </w:pP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</w:t>
      </w:r>
      <w:r w:rsidRPr="00A54068">
        <w:rPr>
          <w:rFonts w:ascii="Times New Roman" w:hAnsi="Times New Roman"/>
          <w:color w:val="000000"/>
          <w:sz w:val="28"/>
          <w:lang w:val="ru-RU"/>
        </w:rPr>
        <w:t>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</w:t>
      </w:r>
      <w:r w:rsidRPr="00A54068">
        <w:rPr>
          <w:rFonts w:ascii="Times New Roman" w:hAnsi="Times New Roman"/>
          <w:color w:val="000000"/>
          <w:sz w:val="28"/>
          <w:lang w:val="ru-RU"/>
        </w:rPr>
        <w:t>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</w:t>
      </w:r>
      <w:r w:rsidRPr="00A54068">
        <w:rPr>
          <w:rFonts w:ascii="Times New Roman" w:hAnsi="Times New Roman"/>
          <w:color w:val="000000"/>
          <w:sz w:val="28"/>
          <w:lang w:val="ru-RU"/>
        </w:rPr>
        <w:t>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</w:t>
      </w:r>
      <w:r w:rsidRPr="00A54068">
        <w:rPr>
          <w:rFonts w:ascii="Times New Roman" w:hAnsi="Times New Roman"/>
          <w:color w:val="000000"/>
          <w:sz w:val="28"/>
          <w:lang w:val="ru-RU"/>
        </w:rPr>
        <w:t>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</w:t>
      </w:r>
      <w:r w:rsidRPr="00A54068">
        <w:rPr>
          <w:rFonts w:ascii="Times New Roman" w:hAnsi="Times New Roman"/>
          <w:color w:val="000000"/>
          <w:sz w:val="28"/>
          <w:lang w:val="ru-RU"/>
        </w:rPr>
        <w:t>льности обучающихся, поэтому самостоятельное решение задач является реализацией деятельностного принципа обучения.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</w:t>
      </w:r>
      <w:r w:rsidRPr="00A54068">
        <w:rPr>
          <w:rFonts w:ascii="Times New Roman" w:hAnsi="Times New Roman"/>
          <w:color w:val="000000"/>
          <w:sz w:val="28"/>
          <w:lang w:val="ru-RU"/>
        </w:rPr>
        <w:t>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</w:t>
      </w:r>
      <w:r w:rsidRPr="00A54068">
        <w:rPr>
          <w:rFonts w:ascii="Times New Roman" w:hAnsi="Times New Roman"/>
          <w:color w:val="000000"/>
          <w:sz w:val="28"/>
          <w:lang w:val="ru-RU"/>
        </w:rPr>
        <w:t>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</w:t>
      </w:r>
      <w:r w:rsidRPr="00A54068">
        <w:rPr>
          <w:rFonts w:ascii="Times New Roman" w:hAnsi="Times New Roman"/>
          <w:color w:val="000000"/>
          <w:sz w:val="28"/>
          <w:lang w:val="ru-RU"/>
        </w:rPr>
        <w:t>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вязано с рациональными и иррациональными числами, формированием </w:t>
      </w:r>
      <w:r w:rsidRPr="00A5406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</w:t>
      </w:r>
      <w:r w:rsidRPr="00A54068">
        <w:rPr>
          <w:rFonts w:ascii="Times New Roman" w:hAnsi="Times New Roman"/>
          <w:color w:val="000000"/>
          <w:sz w:val="28"/>
          <w:lang w:val="ru-RU"/>
        </w:rPr>
        <w:t>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</w:t>
      </w:r>
      <w:r w:rsidRPr="00A54068">
        <w:rPr>
          <w:rFonts w:ascii="Times New Roman" w:hAnsi="Times New Roman"/>
          <w:color w:val="000000"/>
          <w:sz w:val="28"/>
          <w:lang w:val="ru-RU"/>
        </w:rPr>
        <w:t>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</w:t>
      </w:r>
      <w:r w:rsidRPr="00A54068">
        <w:rPr>
          <w:rFonts w:ascii="Times New Roman" w:hAnsi="Times New Roman"/>
          <w:color w:val="000000"/>
          <w:sz w:val="28"/>
          <w:lang w:val="ru-RU"/>
        </w:rPr>
        <w:t>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</w:t>
      </w:r>
      <w:r w:rsidRPr="00A54068">
        <w:rPr>
          <w:rFonts w:ascii="Times New Roman" w:hAnsi="Times New Roman"/>
          <w:color w:val="000000"/>
          <w:sz w:val="28"/>
          <w:lang w:val="ru-RU"/>
        </w:rPr>
        <w:t>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</w:t>
      </w:r>
      <w:r w:rsidRPr="00A54068">
        <w:rPr>
          <w:rFonts w:ascii="Times New Roman" w:hAnsi="Times New Roman"/>
          <w:color w:val="000000"/>
          <w:sz w:val="28"/>
          <w:lang w:val="ru-RU"/>
        </w:rPr>
        <w:t>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0" w:name="88e7274f-146c-45cf-bb6c-0aa84ae038d1"/>
      <w:r w:rsidRPr="00A54068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306 часов: в 7 классе – 102 часа (3 часа в неделю), в 8 классе – 102 часа (3 часа в </w:t>
      </w:r>
      <w:r w:rsidRPr="00A54068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0"/>
    </w:p>
    <w:p w:rsidR="003954CD" w:rsidRPr="00A54068" w:rsidRDefault="003954CD">
      <w:pPr>
        <w:rPr>
          <w:lang w:val="ru-RU"/>
        </w:rPr>
        <w:sectPr w:rsidR="003954CD" w:rsidRPr="00A54068">
          <w:pgSz w:w="11906" w:h="16383"/>
          <w:pgMar w:top="1440" w:right="1080" w:bottom="1440" w:left="1080" w:header="720" w:footer="720" w:gutter="0"/>
          <w:cols w:space="720"/>
        </w:sectPr>
      </w:pPr>
      <w:bookmarkStart w:id="1" w:name="block-56252450"/>
    </w:p>
    <w:bookmarkEnd w:id="1"/>
    <w:p w:rsidR="003954CD" w:rsidRPr="00A54068" w:rsidRDefault="00A54068">
      <w:pPr>
        <w:spacing w:after="0" w:line="264" w:lineRule="auto"/>
        <w:ind w:left="120"/>
        <w:jc w:val="center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54CD" w:rsidRPr="00A54068" w:rsidRDefault="00A54068">
      <w:pPr>
        <w:spacing w:after="0" w:line="264" w:lineRule="auto"/>
        <w:ind w:left="120"/>
        <w:jc w:val="center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</w:t>
      </w:r>
      <w:r w:rsidRPr="00A54068">
        <w:rPr>
          <w:rFonts w:ascii="Times New Roman" w:hAnsi="Times New Roman"/>
          <w:color w:val="000000"/>
          <w:sz w:val="28"/>
          <w:lang w:val="ru-RU"/>
        </w:rPr>
        <w:t>циональных чисел. Арифметические действия с рациональными числами. Решение задач из реальной практики на части, на дроби.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процентов в виде дроби и дроби в виде процентов. Три основные задачи на проценты, решение задач из реальной практики.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</w:t>
      </w:r>
      <w:r w:rsidRPr="00A54068">
        <w:rPr>
          <w:rFonts w:ascii="Times New Roman" w:hAnsi="Times New Roman"/>
          <w:color w:val="000000"/>
          <w:sz w:val="28"/>
          <w:lang w:val="ru-RU"/>
        </w:rPr>
        <w:t>альности.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2" w:name="_Toc124426221"/>
      <w:bookmarkEnd w:id="2"/>
      <w:r w:rsidRPr="00A540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</w:t>
      </w:r>
      <w:r w:rsidRPr="00A54068">
        <w:rPr>
          <w:rFonts w:ascii="Times New Roman" w:hAnsi="Times New Roman"/>
          <w:color w:val="000000"/>
          <w:sz w:val="28"/>
          <w:lang w:val="ru-RU"/>
        </w:rPr>
        <w:t>ные выражения, правила преобразования сумм и произведений, правила раскрытия скобок и приведения подобных слагаемых.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3" w:name="_Toc124426222"/>
      <w:bookmarkEnd w:id="3"/>
      <w:r w:rsidRPr="00A540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Линейное уравнение </w:t>
      </w:r>
      <w:r w:rsidRPr="00A54068">
        <w:rPr>
          <w:rFonts w:ascii="Times New Roman" w:hAnsi="Times New Roman"/>
          <w:color w:val="000000"/>
          <w:sz w:val="28"/>
          <w:lang w:val="ru-RU"/>
        </w:rPr>
        <w:t>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</w:t>
      </w:r>
      <w:r w:rsidRPr="00A54068">
        <w:rPr>
          <w:rFonts w:ascii="Times New Roman" w:hAnsi="Times New Roman"/>
          <w:color w:val="000000"/>
          <w:sz w:val="28"/>
          <w:lang w:val="ru-RU"/>
        </w:rPr>
        <w:t>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54068">
        <w:rPr>
          <w:rFonts w:ascii="Times New Roman" w:hAnsi="Times New Roman"/>
          <w:color w:val="000000"/>
          <w:sz w:val="28"/>
          <w:lang w:val="ru-RU"/>
        </w:rPr>
        <w:t>|</w:t>
      </w:r>
      <w:r w:rsidRPr="00A54068">
        <w:rPr>
          <w:rFonts w:ascii="Times New Roman" w:hAnsi="Times New Roman"/>
          <w:color w:val="000000"/>
          <w:sz w:val="28"/>
          <w:lang w:val="ru-RU"/>
        </w:rPr>
        <w:t>. Графическое решение линейных уравнений и систем линейных уравнений.</w:t>
      </w:r>
    </w:p>
    <w:p w:rsidR="003954CD" w:rsidRPr="00A54068" w:rsidRDefault="003954C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954CD" w:rsidRPr="00A54068" w:rsidRDefault="00A54068">
      <w:pPr>
        <w:spacing w:after="0" w:line="264" w:lineRule="auto"/>
        <w:ind w:left="120"/>
        <w:jc w:val="center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</w:t>
      </w:r>
      <w:r w:rsidRPr="00A54068">
        <w:rPr>
          <w:rFonts w:ascii="Times New Roman" w:hAnsi="Times New Roman"/>
          <w:color w:val="000000"/>
          <w:sz w:val="28"/>
          <w:lang w:val="ru-RU"/>
        </w:rPr>
        <w:t>применение к преобразованию числовых выражений и вычислениям. Действительные числа.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Алгебраиче</w:t>
      </w:r>
      <w:r w:rsidRPr="00A54068">
        <w:rPr>
          <w:rFonts w:ascii="Times New Roman" w:hAnsi="Times New Roman"/>
          <w:color w:val="000000"/>
          <w:sz w:val="28"/>
          <w:lang w:val="ru-RU"/>
        </w:rPr>
        <w:t>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</w:t>
      </w:r>
      <w:r w:rsidRPr="00A54068">
        <w:rPr>
          <w:rFonts w:ascii="Times New Roman" w:hAnsi="Times New Roman"/>
          <w:color w:val="000000"/>
          <w:sz w:val="28"/>
          <w:lang w:val="ru-RU"/>
        </w:rPr>
        <w:t>. Решение уравнений, сводящихся к линейным и квадратным. Простейшие дробно-рациональные уравнения.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</w:t>
      </w:r>
      <w:r w:rsidRPr="00A54068">
        <w:rPr>
          <w:rFonts w:ascii="Times New Roman" w:hAnsi="Times New Roman"/>
          <w:color w:val="000000"/>
          <w:sz w:val="28"/>
          <w:lang w:val="ru-RU"/>
        </w:rPr>
        <w:t>переменными.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954CD" w:rsidRPr="00A54068" w:rsidRDefault="00A5406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пропорциональны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5406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954CD" w:rsidRPr="00A54068" w:rsidRDefault="003954C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954CD" w:rsidRPr="00A54068" w:rsidRDefault="00A54068">
      <w:pPr>
        <w:spacing w:after="0" w:line="264" w:lineRule="auto"/>
        <w:ind w:left="120"/>
        <w:jc w:val="center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</w:t>
      </w:r>
      <w:r w:rsidRPr="00A54068">
        <w:rPr>
          <w:rFonts w:ascii="Times New Roman" w:hAnsi="Times New Roman"/>
          <w:color w:val="000000"/>
          <w:sz w:val="28"/>
          <w:lang w:val="ru-RU"/>
        </w:rPr>
        <w:t>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Размеры объектов окру</w:t>
      </w:r>
      <w:r w:rsidRPr="00A54068">
        <w:rPr>
          <w:rFonts w:ascii="Times New Roman" w:hAnsi="Times New Roman"/>
          <w:color w:val="000000"/>
          <w:sz w:val="28"/>
          <w:lang w:val="ru-RU"/>
        </w:rPr>
        <w:t>жающего мира, длительность процессов в окружающем мире.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4" w:name="_Toc124426230"/>
      <w:bookmarkEnd w:id="4"/>
      <w:r w:rsidRPr="00A540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</w:t>
      </w:r>
      <w:r w:rsidRPr="00A54068">
        <w:rPr>
          <w:rFonts w:ascii="Times New Roman" w:hAnsi="Times New Roman"/>
          <w:color w:val="000000"/>
          <w:sz w:val="28"/>
          <w:lang w:val="ru-RU"/>
        </w:rPr>
        <w:t>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</w:t>
      </w:r>
      <w:r w:rsidRPr="00A54068">
        <w:rPr>
          <w:rFonts w:ascii="Times New Roman" w:hAnsi="Times New Roman"/>
          <w:color w:val="000000"/>
          <w:sz w:val="28"/>
          <w:lang w:val="ru-RU"/>
        </w:rPr>
        <w:t>ешение текстовых задач алгебраическим способом.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неравенств с двумя переменными.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5406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5406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5406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</w:t>
      </w:r>
      <w:r w:rsidRPr="00A54068">
        <w:rPr>
          <w:rFonts w:ascii="Times New Roman" w:hAnsi="Times New Roman"/>
          <w:b/>
          <w:color w:val="000000"/>
          <w:sz w:val="28"/>
          <w:lang w:val="ru-RU"/>
        </w:rPr>
        <w:t>ьности и прогрессии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5406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4068">
        <w:rPr>
          <w:rFonts w:ascii="Times New Roman" w:hAnsi="Times New Roman"/>
          <w:color w:val="000000"/>
          <w:sz w:val="28"/>
          <w:lang w:val="ru-RU"/>
        </w:rPr>
        <w:t>члено</w:t>
      </w:r>
      <w:r w:rsidRPr="00A54068">
        <w:rPr>
          <w:rFonts w:ascii="Times New Roman" w:hAnsi="Times New Roman"/>
          <w:color w:val="000000"/>
          <w:sz w:val="28"/>
          <w:lang w:val="ru-RU"/>
        </w:rPr>
        <w:t>в.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954CD" w:rsidRPr="00A54068" w:rsidRDefault="003954CD">
      <w:pPr>
        <w:rPr>
          <w:lang w:val="ru-RU"/>
        </w:rPr>
        <w:sectPr w:rsidR="003954CD" w:rsidRPr="00A54068">
          <w:pgSz w:w="11906" w:h="16383"/>
          <w:pgMar w:top="1440" w:right="1080" w:bottom="1440" w:left="1080" w:header="720" w:footer="720" w:gutter="0"/>
          <w:cols w:space="720"/>
        </w:sectPr>
      </w:pPr>
      <w:bookmarkStart w:id="5" w:name="block-56252451"/>
    </w:p>
    <w:bookmarkEnd w:id="5"/>
    <w:p w:rsidR="003954CD" w:rsidRPr="00A54068" w:rsidRDefault="00A54068">
      <w:pPr>
        <w:spacing w:after="0" w:line="264" w:lineRule="auto"/>
        <w:ind w:left="120"/>
        <w:jc w:val="center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</w:t>
      </w:r>
      <w:r w:rsidRPr="00A54068">
        <w:rPr>
          <w:rFonts w:ascii="Times New Roman" w:hAnsi="Times New Roman"/>
          <w:b/>
          <w:color w:val="000000"/>
          <w:sz w:val="28"/>
          <w:lang w:val="ru-RU"/>
        </w:rPr>
        <w:t>ЕГО ОБРАЗОВАНИЯ</w:t>
      </w:r>
    </w:p>
    <w:p w:rsidR="003954CD" w:rsidRPr="00A54068" w:rsidRDefault="003954CD">
      <w:pPr>
        <w:spacing w:after="0" w:line="264" w:lineRule="auto"/>
        <w:ind w:left="120"/>
        <w:jc w:val="both"/>
        <w:rPr>
          <w:lang w:val="ru-RU"/>
        </w:rPr>
      </w:pPr>
    </w:p>
    <w:p w:rsidR="003954CD" w:rsidRPr="00A54068" w:rsidRDefault="00A54068">
      <w:pPr>
        <w:spacing w:after="0" w:line="264" w:lineRule="auto"/>
        <w:ind w:left="120"/>
        <w:jc w:val="center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540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A54068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A54068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</w:t>
      </w:r>
      <w:r w:rsidRPr="00A54068">
        <w:rPr>
          <w:rFonts w:ascii="Times New Roman" w:hAnsi="Times New Roman"/>
          <w:color w:val="000000"/>
          <w:sz w:val="28"/>
          <w:lang w:val="ru-RU"/>
        </w:rPr>
        <w:t>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способностью к эмоцио</w:t>
      </w:r>
      <w:r w:rsidRPr="00A54068">
        <w:rPr>
          <w:rFonts w:ascii="Times New Roman" w:hAnsi="Times New Roman"/>
          <w:color w:val="000000"/>
          <w:sz w:val="28"/>
          <w:lang w:val="ru-RU"/>
        </w:rPr>
        <w:t>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</w:t>
      </w:r>
      <w:r w:rsidRPr="00A54068">
        <w:rPr>
          <w:rFonts w:ascii="Times New Roman" w:hAnsi="Times New Roman"/>
          <w:color w:val="000000"/>
          <w:sz w:val="28"/>
          <w:lang w:val="ru-RU"/>
        </w:rPr>
        <w:t>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</w:t>
      </w:r>
      <w:r w:rsidRPr="00A54068">
        <w:rPr>
          <w:rFonts w:ascii="Times New Roman" w:hAnsi="Times New Roman"/>
          <w:color w:val="000000"/>
          <w:sz w:val="28"/>
          <w:lang w:val="ru-RU"/>
        </w:rPr>
        <w:t>м познания мира, овладением простейшими навыками исследовательской деятельности;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</w:t>
      </w:r>
      <w:r w:rsidRPr="00A54068">
        <w:rPr>
          <w:rFonts w:ascii="Times New Roman" w:hAnsi="Times New Roman"/>
          <w:color w:val="000000"/>
          <w:sz w:val="28"/>
          <w:lang w:val="ru-RU"/>
        </w:rPr>
        <w:t>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ориентаци</w:t>
      </w:r>
      <w:r w:rsidRPr="00A54068">
        <w:rPr>
          <w:rFonts w:ascii="Times New Roman" w:hAnsi="Times New Roman"/>
          <w:color w:val="000000"/>
          <w:sz w:val="28"/>
          <w:lang w:val="ru-RU"/>
        </w:rPr>
        <w:t>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8) ад</w:t>
      </w:r>
      <w:r w:rsidRPr="00A54068">
        <w:rPr>
          <w:rFonts w:ascii="Times New Roman" w:hAnsi="Times New Roman"/>
          <w:b/>
          <w:color w:val="000000"/>
          <w:sz w:val="28"/>
          <w:lang w:val="ru-RU"/>
        </w:rPr>
        <w:t>аптация к изменяющимся условиям социальной и природной среды: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</w:t>
      </w:r>
      <w:r w:rsidRPr="00A54068">
        <w:rPr>
          <w:rFonts w:ascii="Times New Roman" w:hAnsi="Times New Roman"/>
          <w:color w:val="000000"/>
          <w:sz w:val="28"/>
          <w:lang w:val="ru-RU"/>
        </w:rPr>
        <w:t>ятельности новые знания, навыки и компетенции из опыта других;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</w:t>
      </w:r>
      <w:r w:rsidRPr="00A54068">
        <w:rPr>
          <w:rFonts w:ascii="Times New Roman" w:hAnsi="Times New Roman"/>
          <w:color w:val="000000"/>
          <w:sz w:val="28"/>
          <w:lang w:val="ru-RU"/>
        </w:rPr>
        <w:t>петентностей, планировать своё развитие;</w:t>
      </w:r>
    </w:p>
    <w:p w:rsidR="003954CD" w:rsidRPr="00A54068" w:rsidRDefault="00A5406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</w:t>
      </w:r>
      <w:r w:rsidRPr="00A54068">
        <w:rPr>
          <w:rFonts w:ascii="Times New Roman" w:hAnsi="Times New Roman"/>
          <w:color w:val="000000"/>
          <w:sz w:val="28"/>
          <w:lang w:val="ru-RU"/>
        </w:rPr>
        <w:t>опыт.</w:t>
      </w:r>
    </w:p>
    <w:p w:rsidR="003954CD" w:rsidRPr="00A54068" w:rsidRDefault="003954C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954CD" w:rsidRPr="00A54068" w:rsidRDefault="00A54068">
      <w:pPr>
        <w:spacing w:after="0" w:line="264" w:lineRule="auto"/>
        <w:ind w:left="120"/>
        <w:jc w:val="center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54CD" w:rsidRPr="00A54068" w:rsidRDefault="00A54068">
      <w:pPr>
        <w:spacing w:after="0" w:line="264" w:lineRule="auto"/>
        <w:ind w:left="12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54CD" w:rsidRDefault="00A540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954CD" w:rsidRPr="00A54068" w:rsidRDefault="00A54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</w:t>
      </w:r>
      <w:r w:rsidRPr="00A54068">
        <w:rPr>
          <w:rFonts w:ascii="Times New Roman" w:hAnsi="Times New Roman"/>
          <w:color w:val="000000"/>
          <w:sz w:val="28"/>
          <w:lang w:val="ru-RU"/>
        </w:rPr>
        <w:t>анавливать существенный признак классификации, основания для обобщения и сравнения, критерии проводимого анализа;</w:t>
      </w:r>
    </w:p>
    <w:p w:rsidR="003954CD" w:rsidRPr="00A54068" w:rsidRDefault="00A54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954CD" w:rsidRPr="00A54068" w:rsidRDefault="00A54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</w:t>
      </w:r>
      <w:r w:rsidRPr="00A54068">
        <w:rPr>
          <w:rFonts w:ascii="Times New Roman" w:hAnsi="Times New Roman"/>
          <w:color w:val="000000"/>
          <w:sz w:val="28"/>
          <w:lang w:val="ru-RU"/>
        </w:rPr>
        <w:t>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954CD" w:rsidRPr="00A54068" w:rsidRDefault="00A54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</w:t>
      </w:r>
      <w:r w:rsidRPr="00A54068">
        <w:rPr>
          <w:rFonts w:ascii="Times New Roman" w:hAnsi="Times New Roman"/>
          <w:color w:val="000000"/>
          <w:sz w:val="28"/>
          <w:lang w:val="ru-RU"/>
        </w:rPr>
        <w:t>ключений по аналогии;</w:t>
      </w:r>
    </w:p>
    <w:p w:rsidR="003954CD" w:rsidRPr="00A54068" w:rsidRDefault="00A54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</w:t>
      </w:r>
      <w:r w:rsidRPr="00A54068">
        <w:rPr>
          <w:rFonts w:ascii="Times New Roman" w:hAnsi="Times New Roman"/>
          <w:color w:val="000000"/>
          <w:sz w:val="28"/>
          <w:lang w:val="ru-RU"/>
        </w:rPr>
        <w:t>е рассуждения;</w:t>
      </w:r>
    </w:p>
    <w:p w:rsidR="003954CD" w:rsidRPr="00A54068" w:rsidRDefault="00A54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54CD" w:rsidRDefault="00A540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954CD" w:rsidRPr="00A54068" w:rsidRDefault="00A54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</w:t>
      </w:r>
      <w:r w:rsidRPr="00A54068">
        <w:rPr>
          <w:rFonts w:ascii="Times New Roman" w:hAnsi="Times New Roman"/>
          <w:color w:val="000000"/>
          <w:sz w:val="28"/>
          <w:lang w:val="ru-RU"/>
        </w:rPr>
        <w:t>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954CD" w:rsidRPr="00A54068" w:rsidRDefault="00A54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</w:t>
      </w:r>
      <w:r w:rsidRPr="00A54068">
        <w:rPr>
          <w:rFonts w:ascii="Times New Roman" w:hAnsi="Times New Roman"/>
          <w:color w:val="000000"/>
          <w:sz w:val="28"/>
          <w:lang w:val="ru-RU"/>
        </w:rPr>
        <w:t>, небольшое исследование по установлению особенностей математического объекта, зависимостей объектов между собой;</w:t>
      </w:r>
    </w:p>
    <w:p w:rsidR="003954CD" w:rsidRPr="00A54068" w:rsidRDefault="00A54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</w:t>
      </w:r>
      <w:r w:rsidRPr="00A54068">
        <w:rPr>
          <w:rFonts w:ascii="Times New Roman" w:hAnsi="Times New Roman"/>
          <w:color w:val="000000"/>
          <w:sz w:val="28"/>
          <w:lang w:val="ru-RU"/>
        </w:rPr>
        <w:t>ьтатов, выводов и обобщений;</w:t>
      </w:r>
    </w:p>
    <w:p w:rsidR="003954CD" w:rsidRPr="00A54068" w:rsidRDefault="00A54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954CD" w:rsidRDefault="00A540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954CD" w:rsidRPr="00A54068" w:rsidRDefault="00A54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954CD" w:rsidRPr="00A54068" w:rsidRDefault="00A54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выби</w:t>
      </w:r>
      <w:r w:rsidRPr="00A54068">
        <w:rPr>
          <w:rFonts w:ascii="Times New Roman" w:hAnsi="Times New Roman"/>
          <w:color w:val="000000"/>
          <w:sz w:val="28"/>
          <w:lang w:val="ru-RU"/>
        </w:rPr>
        <w:t>рать, анализировать, систематизировать и интерпретировать информацию различных видов и форм представления;</w:t>
      </w:r>
    </w:p>
    <w:p w:rsidR="003954CD" w:rsidRPr="00A54068" w:rsidRDefault="00A54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954CD" w:rsidRPr="00A54068" w:rsidRDefault="00A54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</w:t>
      </w:r>
      <w:r w:rsidRPr="00A54068">
        <w:rPr>
          <w:rFonts w:ascii="Times New Roman" w:hAnsi="Times New Roman"/>
          <w:color w:val="000000"/>
          <w:sz w:val="28"/>
          <w:lang w:val="ru-RU"/>
        </w:rPr>
        <w:t>информации по критериям, предложенным учителем или сформулированным самостоятельно.</w:t>
      </w:r>
    </w:p>
    <w:p w:rsidR="003954CD" w:rsidRDefault="00A540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954CD" w:rsidRPr="00A54068" w:rsidRDefault="00A54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зрения в </w:t>
      </w:r>
      <w:r w:rsidRPr="00A54068">
        <w:rPr>
          <w:rFonts w:ascii="Times New Roman" w:hAnsi="Times New Roman"/>
          <w:color w:val="000000"/>
          <w:sz w:val="28"/>
          <w:lang w:val="ru-RU"/>
        </w:rPr>
        <w:lastRenderedPageBreak/>
        <w:t>устных и письменных текстах, давать пояснения по ходу решения задачи, комментировать полученный результат;</w:t>
      </w:r>
    </w:p>
    <w:p w:rsidR="003954CD" w:rsidRPr="00A54068" w:rsidRDefault="00A54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</w:t>
      </w:r>
      <w:r w:rsidRPr="00A5406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954CD" w:rsidRPr="00A54068" w:rsidRDefault="00A54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</w:t>
      </w:r>
      <w:r w:rsidRPr="00A54068">
        <w:rPr>
          <w:rFonts w:ascii="Times New Roman" w:hAnsi="Times New Roman"/>
          <w:color w:val="000000"/>
          <w:sz w:val="28"/>
          <w:lang w:val="ru-RU"/>
        </w:rPr>
        <w:t>ятельно выбирать формат выступления с учётом задач презентации и особенностей аудитории;</w:t>
      </w:r>
    </w:p>
    <w:p w:rsidR="003954CD" w:rsidRPr="00A54068" w:rsidRDefault="00A54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954CD" w:rsidRPr="00A54068" w:rsidRDefault="00A54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</w:t>
      </w:r>
      <w:r w:rsidRPr="00A54068">
        <w:rPr>
          <w:rFonts w:ascii="Times New Roman" w:hAnsi="Times New Roman"/>
          <w:color w:val="000000"/>
          <w:sz w:val="28"/>
          <w:lang w:val="ru-RU"/>
        </w:rPr>
        <w:t>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954CD" w:rsidRPr="00A54068" w:rsidRDefault="00A54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</w:t>
      </w:r>
      <w:r w:rsidRPr="00A54068">
        <w:rPr>
          <w:rFonts w:ascii="Times New Roman" w:hAnsi="Times New Roman"/>
          <w:color w:val="000000"/>
          <w:sz w:val="28"/>
          <w:lang w:val="ru-RU"/>
        </w:rPr>
        <w:t>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954CD" w:rsidRPr="00A54068" w:rsidRDefault="00A54068">
      <w:pPr>
        <w:spacing w:after="0" w:line="264" w:lineRule="auto"/>
        <w:ind w:left="12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54CD" w:rsidRPr="00A54068" w:rsidRDefault="00A54068">
      <w:pPr>
        <w:spacing w:after="0" w:line="264" w:lineRule="auto"/>
        <w:ind w:left="12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54CD" w:rsidRPr="00A54068" w:rsidRDefault="00A540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5406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954CD" w:rsidRDefault="00A540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954CD" w:rsidRPr="00A54068" w:rsidRDefault="00A540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вл</w:t>
      </w:r>
      <w:r w:rsidRPr="00A54068">
        <w:rPr>
          <w:rFonts w:ascii="Times New Roman" w:hAnsi="Times New Roman"/>
          <w:color w:val="000000"/>
          <w:sz w:val="28"/>
          <w:lang w:val="ru-RU"/>
        </w:rPr>
        <w:t>адеть способами самопроверки, самоконтроля процесса и результата решения математической задачи;</w:t>
      </w:r>
    </w:p>
    <w:p w:rsidR="003954CD" w:rsidRPr="00A54068" w:rsidRDefault="00A540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трудностей;</w:t>
      </w:r>
    </w:p>
    <w:p w:rsidR="003954CD" w:rsidRPr="00A54068" w:rsidRDefault="00A540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954CD" w:rsidRPr="00A54068" w:rsidRDefault="003954CD">
      <w:pPr>
        <w:spacing w:after="0" w:line="264" w:lineRule="auto"/>
        <w:ind w:left="120"/>
        <w:jc w:val="both"/>
        <w:rPr>
          <w:lang w:val="ru-RU"/>
        </w:rPr>
      </w:pPr>
    </w:p>
    <w:p w:rsidR="003954CD" w:rsidRPr="00A54068" w:rsidRDefault="00A54068">
      <w:pPr>
        <w:spacing w:after="0" w:line="264" w:lineRule="auto"/>
        <w:ind w:left="120"/>
        <w:jc w:val="center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54CD" w:rsidRPr="00A54068" w:rsidRDefault="003954CD">
      <w:pPr>
        <w:spacing w:after="0" w:line="264" w:lineRule="auto"/>
        <w:ind w:left="120"/>
        <w:jc w:val="both"/>
        <w:rPr>
          <w:lang w:val="ru-RU"/>
        </w:rPr>
      </w:pP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6" w:name="_Toc124426234"/>
      <w:bookmarkEnd w:id="6"/>
      <w:r w:rsidRPr="00A540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406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обучающий</w:t>
      </w:r>
      <w:r w:rsidRPr="00A54068">
        <w:rPr>
          <w:rFonts w:ascii="Times New Roman" w:hAnsi="Times New Roman"/>
          <w:color w:val="000000"/>
          <w:sz w:val="28"/>
          <w:lang w:val="ru-RU"/>
        </w:rPr>
        <w:t>ся получит следующие предметные результаты: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7" w:name="_Toc124426235"/>
      <w:bookmarkEnd w:id="7"/>
      <w:r w:rsidRPr="00A540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</w:t>
      </w:r>
      <w:r w:rsidRPr="00A54068">
        <w:rPr>
          <w:rFonts w:ascii="Times New Roman" w:hAnsi="Times New Roman"/>
          <w:color w:val="000000"/>
          <w:sz w:val="28"/>
          <w:lang w:val="ru-RU"/>
        </w:rPr>
        <w:t>й дробных выражений, содержащих обыкновенные и десятичные дроби.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Сравнивать и упорядоч</w:t>
      </w:r>
      <w:r w:rsidRPr="00A54068">
        <w:rPr>
          <w:rFonts w:ascii="Times New Roman" w:hAnsi="Times New Roman"/>
          <w:color w:val="000000"/>
          <w:sz w:val="28"/>
          <w:lang w:val="ru-RU"/>
        </w:rPr>
        <w:t>ивать рациональные числа.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чисел.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8" w:name="_Toc124426236"/>
      <w:bookmarkEnd w:id="8"/>
      <w:r w:rsidRPr="00A540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</w:t>
      </w:r>
      <w:r w:rsidRPr="00A54068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целого выражения в многочлен приведением </w:t>
      </w:r>
      <w:r w:rsidRPr="00A54068">
        <w:rPr>
          <w:rFonts w:ascii="Times New Roman" w:hAnsi="Times New Roman"/>
          <w:color w:val="000000"/>
          <w:sz w:val="28"/>
          <w:lang w:val="ru-RU"/>
        </w:rPr>
        <w:t>подобных слагаемых, раскрытием скобок.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</w:t>
      </w:r>
      <w:r w:rsidRPr="00A54068">
        <w:rPr>
          <w:rFonts w:ascii="Times New Roman" w:hAnsi="Times New Roman"/>
          <w:color w:val="000000"/>
          <w:sz w:val="28"/>
          <w:lang w:val="ru-RU"/>
        </w:rPr>
        <w:t>ля, группировки слагаемых, применения формул сокращённого умножения.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свойства степеней с натуральными показателями для пре</w:t>
      </w:r>
      <w:r w:rsidRPr="00A54068">
        <w:rPr>
          <w:rFonts w:ascii="Times New Roman" w:hAnsi="Times New Roman"/>
          <w:color w:val="000000"/>
          <w:sz w:val="28"/>
          <w:lang w:val="ru-RU"/>
        </w:rPr>
        <w:t>образования выражений.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7"/>
      <w:bookmarkEnd w:id="9"/>
      <w:r w:rsidRPr="00A540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</w:t>
      </w:r>
      <w:r w:rsidRPr="00A54068">
        <w:rPr>
          <w:rFonts w:ascii="Times New Roman" w:hAnsi="Times New Roman"/>
          <w:color w:val="000000"/>
          <w:sz w:val="28"/>
          <w:lang w:val="ru-RU"/>
        </w:rPr>
        <w:t>ных уравнений и их систем.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</w:t>
      </w:r>
      <w:r w:rsidRPr="00A54068">
        <w:rPr>
          <w:rFonts w:ascii="Times New Roman" w:hAnsi="Times New Roman"/>
          <w:color w:val="000000"/>
          <w:sz w:val="28"/>
          <w:lang w:val="ru-RU"/>
        </w:rPr>
        <w:t>ешать системы двух линейных уравнений с двумя переменными, в том числе графически.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8"/>
      <w:bookmarkEnd w:id="10"/>
      <w:r w:rsidRPr="00A540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Из</w:t>
      </w:r>
      <w:r w:rsidRPr="00A54068">
        <w:rPr>
          <w:rFonts w:ascii="Times New Roman" w:hAnsi="Times New Roman"/>
          <w:color w:val="000000"/>
          <w:sz w:val="28"/>
          <w:lang w:val="ru-RU"/>
        </w:rPr>
        <w:t>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Пон</w:t>
      </w:r>
      <w:r w:rsidRPr="00A54068">
        <w:rPr>
          <w:rFonts w:ascii="Times New Roman" w:hAnsi="Times New Roman"/>
          <w:color w:val="000000"/>
          <w:sz w:val="28"/>
          <w:lang w:val="ru-RU"/>
        </w:rPr>
        <w:t>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406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0"/>
      <w:bookmarkEnd w:id="11"/>
      <w:r w:rsidRPr="00A540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пользуя при необходимости калькулятор, выполнять </w:t>
      </w:r>
      <w:r w:rsidRPr="00A54068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1"/>
      <w:bookmarkEnd w:id="12"/>
      <w:r w:rsidRPr="00A540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понятие степени с целым показателем, выполнять преобразования выражений, содержащих степени с целым показателем.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Раскладыва</w:t>
      </w:r>
      <w:r w:rsidRPr="00A54068">
        <w:rPr>
          <w:rFonts w:ascii="Times New Roman" w:hAnsi="Times New Roman"/>
          <w:color w:val="000000"/>
          <w:sz w:val="28"/>
          <w:lang w:val="ru-RU"/>
        </w:rPr>
        <w:t>ть квадратный трёхчлен на множители.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2"/>
      <w:bookmarkEnd w:id="13"/>
      <w:r w:rsidRPr="00A540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ним, системы двух уравнений с двумя переменными.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</w:t>
      </w:r>
      <w:r w:rsidRPr="00A54068">
        <w:rPr>
          <w:rFonts w:ascii="Times New Roman" w:hAnsi="Times New Roman"/>
          <w:color w:val="000000"/>
          <w:sz w:val="28"/>
          <w:lang w:val="ru-RU"/>
        </w:rPr>
        <w:t>и прочее).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</w:t>
      </w:r>
      <w:r w:rsidRPr="00A54068">
        <w:rPr>
          <w:rFonts w:ascii="Times New Roman" w:hAnsi="Times New Roman"/>
          <w:color w:val="000000"/>
          <w:sz w:val="28"/>
          <w:lang w:val="ru-RU"/>
        </w:rPr>
        <w:t>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3"/>
      <w:bookmarkEnd w:id="14"/>
      <w:r w:rsidRPr="00A540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</w:t>
      </w:r>
      <w:r w:rsidRPr="00A54068">
        <w:rPr>
          <w:rFonts w:ascii="Times New Roman" w:hAnsi="Times New Roman"/>
          <w:color w:val="000000"/>
          <w:sz w:val="28"/>
          <w:lang w:val="ru-RU"/>
        </w:rPr>
        <w:t>я), определять значение функции по значению аргумента, определять свойства функции по её графику.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954CD" w:rsidRPr="00A54068" w:rsidRDefault="00A540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540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5406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5406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4068">
        <w:rPr>
          <w:rFonts w:ascii="Times New Roman" w:hAnsi="Times New Roman"/>
          <w:b/>
          <w:color w:val="000000"/>
          <w:sz w:val="28"/>
          <w:lang w:val="ru-RU"/>
        </w:rPr>
        <w:t>в 9 кл</w:t>
      </w:r>
      <w:r w:rsidRPr="00A54068">
        <w:rPr>
          <w:rFonts w:ascii="Times New Roman" w:hAnsi="Times New Roman"/>
          <w:b/>
          <w:color w:val="000000"/>
          <w:sz w:val="28"/>
          <w:lang w:val="ru-RU"/>
        </w:rPr>
        <w:t>ассе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5"/>
      <w:bookmarkEnd w:id="15"/>
      <w:r w:rsidRPr="00A540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с иррациональными числами.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6"/>
      <w:bookmarkEnd w:id="16"/>
      <w:r w:rsidRPr="00A540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Решат</w:t>
      </w:r>
      <w:r w:rsidRPr="00A54068">
        <w:rPr>
          <w:rFonts w:ascii="Times New Roman" w:hAnsi="Times New Roman"/>
          <w:color w:val="000000"/>
          <w:sz w:val="28"/>
          <w:lang w:val="ru-RU"/>
        </w:rPr>
        <w:t>ь линейные и квадратные уравнения, уравнения, сводящиеся к ним, простейшие дробно-рациональные уравнения.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Решать текстовые з</w:t>
      </w:r>
      <w:r w:rsidRPr="00A54068">
        <w:rPr>
          <w:rFonts w:ascii="Times New Roman" w:hAnsi="Times New Roman"/>
          <w:color w:val="000000"/>
          <w:sz w:val="28"/>
          <w:lang w:val="ru-RU"/>
        </w:rPr>
        <w:t>адачи алгебраическим способом с помощью составления уравнения или системы двух уравнений с двумя переменными.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</w:t>
      </w:r>
      <w:r w:rsidRPr="00A54068">
        <w:rPr>
          <w:rFonts w:ascii="Times New Roman" w:hAnsi="Times New Roman"/>
          <w:color w:val="000000"/>
          <w:sz w:val="28"/>
          <w:lang w:val="ru-RU"/>
        </w:rPr>
        <w:t>ение или система уравнений решения, если имеет, то сколько, и прочее).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7"/>
      <w:bookmarkEnd w:id="17"/>
      <w:r w:rsidRPr="00A540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954CD" w:rsidRPr="00A54068" w:rsidRDefault="00A54068">
      <w:pPr>
        <w:spacing w:after="0" w:line="360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406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5406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</w:t>
      </w:r>
      <w:r w:rsidRPr="00A54068">
        <w:rPr>
          <w:rFonts w:ascii="Times New Roman" w:hAnsi="Times New Roman"/>
          <w:color w:val="000000"/>
          <w:sz w:val="28"/>
          <w:lang w:val="ru-RU"/>
        </w:rPr>
        <w:t>графики квадратичных функций, описывать свойства квадратичных функций по их графикам.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Распоз</w:t>
      </w:r>
      <w:r w:rsidRPr="00A54068">
        <w:rPr>
          <w:rFonts w:ascii="Times New Roman" w:hAnsi="Times New Roman"/>
          <w:color w:val="000000"/>
          <w:sz w:val="28"/>
          <w:lang w:val="ru-RU"/>
        </w:rPr>
        <w:t>навать арифметическую и геометрическую прогрессии при разных способах задания.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5406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Изображать члены последовательности точками на </w:t>
      </w:r>
      <w:r w:rsidRPr="00A54068">
        <w:rPr>
          <w:rFonts w:ascii="Times New Roman" w:hAnsi="Times New Roman"/>
          <w:color w:val="000000"/>
          <w:sz w:val="28"/>
          <w:lang w:val="ru-RU"/>
        </w:rPr>
        <w:t>координатной плоскости.</w:t>
      </w:r>
    </w:p>
    <w:p w:rsidR="003954CD" w:rsidRPr="00A54068" w:rsidRDefault="00A54068">
      <w:pPr>
        <w:spacing w:after="0" w:line="264" w:lineRule="auto"/>
        <w:ind w:firstLine="600"/>
        <w:jc w:val="both"/>
        <w:rPr>
          <w:lang w:val="ru-RU"/>
        </w:rPr>
      </w:pPr>
      <w:r w:rsidRPr="00A5406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8" w:name="_Toc124426249"/>
      <w:bookmarkEnd w:id="18"/>
    </w:p>
    <w:p w:rsidR="003954CD" w:rsidRPr="00A54068" w:rsidRDefault="003954CD">
      <w:pPr>
        <w:rPr>
          <w:lang w:val="ru-RU"/>
        </w:rPr>
        <w:sectPr w:rsidR="003954CD" w:rsidRPr="00A54068">
          <w:pgSz w:w="11906" w:h="16383"/>
          <w:pgMar w:top="1440" w:right="1080" w:bottom="1440" w:left="1080" w:header="720" w:footer="720" w:gutter="0"/>
          <w:cols w:space="720"/>
        </w:sectPr>
      </w:pPr>
      <w:bookmarkStart w:id="19" w:name="block-56252446"/>
    </w:p>
    <w:p w:rsidR="003954CD" w:rsidRDefault="00A54068">
      <w:pPr>
        <w:spacing w:after="0"/>
        <w:ind w:left="120"/>
        <w:jc w:val="center"/>
      </w:pPr>
      <w:bookmarkStart w:id="20" w:name="block-5625244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954CD" w:rsidRDefault="00A5406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98"/>
        <w:gridCol w:w="1843"/>
        <w:gridCol w:w="1912"/>
        <w:gridCol w:w="2839"/>
      </w:tblGrid>
      <w:tr w:rsidR="003954CD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Default="003954CD"/>
        </w:tc>
      </w:tr>
    </w:tbl>
    <w:p w:rsidR="003954CD" w:rsidRDefault="003954CD">
      <w:pPr>
        <w:sectPr w:rsidR="003954CD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3954CD" w:rsidRDefault="00A54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98"/>
        <w:gridCol w:w="1843"/>
        <w:gridCol w:w="1912"/>
        <w:gridCol w:w="2790"/>
      </w:tblGrid>
      <w:tr w:rsidR="003954CD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Алгебраическая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54CD" w:rsidRDefault="003954CD"/>
        </w:tc>
      </w:tr>
    </w:tbl>
    <w:p w:rsidR="003954CD" w:rsidRDefault="003954CD">
      <w:pPr>
        <w:sectPr w:rsidR="00395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4CD" w:rsidRDefault="00A54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715"/>
        <w:gridCol w:w="1504"/>
        <w:gridCol w:w="1843"/>
        <w:gridCol w:w="1912"/>
        <w:gridCol w:w="2839"/>
      </w:tblGrid>
      <w:tr w:rsidR="003954CD">
        <w:trPr>
          <w:trHeight w:val="144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</w:tr>
      <w:tr w:rsidR="003954CD" w:rsidRPr="00A54068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954CD" w:rsidRDefault="003954CD"/>
        </w:tc>
      </w:tr>
    </w:tbl>
    <w:p w:rsidR="003954CD" w:rsidRDefault="003954CD">
      <w:pPr>
        <w:sectPr w:rsidR="00395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4CD" w:rsidRDefault="00A54068">
      <w:pPr>
        <w:spacing w:after="0"/>
        <w:ind w:left="120"/>
        <w:jc w:val="center"/>
      </w:pPr>
      <w:bookmarkStart w:id="21" w:name="block-5625244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954CD" w:rsidRDefault="00A5406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334"/>
        <w:gridCol w:w="1211"/>
        <w:gridCol w:w="1843"/>
        <w:gridCol w:w="1912"/>
        <w:gridCol w:w="1349"/>
        <w:gridCol w:w="2839"/>
      </w:tblGrid>
      <w:tr w:rsidR="003954CD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4CD" w:rsidRPr="00A5406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Pr="00A54068" w:rsidRDefault="00A54068">
            <w:pPr>
              <w:spacing w:after="0"/>
              <w:ind w:left="135"/>
              <w:rPr>
                <w:lang w:val="ru-RU"/>
              </w:rPr>
            </w:pPr>
            <w:r w:rsidRPr="00A54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0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Функции"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4CD" w:rsidRDefault="003954CD"/>
        </w:tc>
      </w:tr>
    </w:tbl>
    <w:p w:rsidR="003954CD" w:rsidRDefault="003954CD">
      <w:pPr>
        <w:sectPr w:rsidR="003954CD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3954CD" w:rsidRDefault="00A5406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4239"/>
        <w:gridCol w:w="1248"/>
        <w:gridCol w:w="1843"/>
        <w:gridCol w:w="1912"/>
        <w:gridCol w:w="1349"/>
        <w:gridCol w:w="2839"/>
      </w:tblGrid>
      <w:tr w:rsidR="003954CD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переменных, входящих в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и деление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примеры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систем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</w:t>
            </w:r>
            <w:r>
              <w:rPr>
                <w:rFonts w:ascii="Times New Roman" w:hAnsi="Times New Roman"/>
                <w:color w:val="000000"/>
                <w:sz w:val="24"/>
              </w:rPr>
              <w:t>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4CD" w:rsidRDefault="003954CD"/>
        </w:tc>
      </w:tr>
    </w:tbl>
    <w:p w:rsidR="003954CD" w:rsidRDefault="003954CD">
      <w:pPr>
        <w:sectPr w:rsidR="003954CD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3954CD" w:rsidRDefault="00A5406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381"/>
        <w:gridCol w:w="1192"/>
        <w:gridCol w:w="1843"/>
        <w:gridCol w:w="1912"/>
        <w:gridCol w:w="1349"/>
        <w:gridCol w:w="2839"/>
      </w:tblGrid>
      <w:tr w:rsidR="003954CD">
        <w:trPr>
          <w:trHeight w:val="144"/>
          <w:tblCellSpacing w:w="0" w:type="dxa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4CD" w:rsidRDefault="00395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CD" w:rsidRDefault="003954CD"/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иррациональные числа, конечные и бесконечные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и оценка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>
              <w:rPr>
                <w:rFonts w:ascii="Times New Roman" w:hAnsi="Times New Roman"/>
                <w:color w:val="000000"/>
                <w:sz w:val="24"/>
              </w:rPr>
              <w:t>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системы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</w:t>
            </w:r>
            <w:r>
              <w:rPr>
                <w:rFonts w:ascii="Times New Roman" w:hAnsi="Times New Roman"/>
                <w:color w:val="000000"/>
                <w:sz w:val="24"/>
              </w:rPr>
              <w:t>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</w:t>
            </w:r>
            <w:r>
              <w:rPr>
                <w:rFonts w:ascii="Times New Roman" w:hAnsi="Times New Roman"/>
                <w:color w:val="000000"/>
                <w:sz w:val="24"/>
              </w:rPr>
              <w:t>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</w:t>
            </w:r>
            <w:r>
              <w:rPr>
                <w:rFonts w:ascii="Times New Roman" w:hAnsi="Times New Roman"/>
                <w:color w:val="000000"/>
                <w:sz w:val="24"/>
              </w:rPr>
              <w:t>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</w:t>
            </w:r>
            <w:r>
              <w:rPr>
                <w:rFonts w:ascii="Times New Roman" w:hAnsi="Times New Roman"/>
                <w:color w:val="000000"/>
                <w:sz w:val="24"/>
              </w:rPr>
              <w:t>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прогрессий точками на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Округление,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954CD" w:rsidRDefault="003954CD">
            <w:pPr>
              <w:spacing w:after="0"/>
              <w:ind w:left="135"/>
            </w:pPr>
          </w:p>
        </w:tc>
      </w:tr>
      <w:tr w:rsidR="003954C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4CD" w:rsidRDefault="003954CD"/>
        </w:tc>
      </w:tr>
    </w:tbl>
    <w:p w:rsidR="003954CD" w:rsidRDefault="003954CD">
      <w:pPr>
        <w:sectPr w:rsidR="003954CD">
          <w:pgSz w:w="16383" w:h="11906" w:orient="landscape"/>
          <w:pgMar w:top="1440" w:right="1080" w:bottom="1440" w:left="1080" w:header="720" w:footer="720" w:gutter="0"/>
          <w:cols w:space="720"/>
        </w:sectPr>
      </w:pPr>
    </w:p>
    <w:bookmarkEnd w:id="21"/>
    <w:p w:rsidR="003954CD" w:rsidRDefault="00A54068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3954CD" w:rsidRDefault="00A54068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Выполнять, сочетая устные и письменные приёмы, арифметические действия с рациональными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Переходить от одной формы записи чисел к другой (преобразовывать десятичную д</w:t>
            </w:r>
            <w:r>
              <w:rPr>
                <w:rFonts w:ascii="Times New Roman" w:hAnsi="Times New Roman"/>
                <w:color w:val="000000"/>
                <w:sz w:val="24"/>
              </w:rPr>
              <w:t>робь в обыкновенную, обыкновенную в десятичную, в частности, в бесконечную десятичную дробь)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рациональные числа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прикидку и оценку результата вычислений, оценку значений числовых выражений.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Выполнять действия со степенями с натуральными показателями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признаки делимости, разложение на множители натуральных чисел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практико-ориентированные задачи, связанные с отношением величин, пропорциональностью величин, процентами,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буквенных выражений при заданных значениях переменных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преобразования целого выражения в многочлен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приведением подобных слагаемых, раскрытием скобок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умножение одночлена на многочлен и многочлена на многочлен,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применять формулы квадрата суммы и квадрата разности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преобразования многоч</w:t>
            </w:r>
            <w:r>
              <w:rPr>
                <w:rFonts w:ascii="Times New Roman" w:hAnsi="Times New Roman"/>
                <w:color w:val="000000"/>
                <w:sz w:val="24"/>
              </w:rPr>
              <w:t>ленов для решения различных задач из математики, смежных предметов, из реальной практики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линейные уравнения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переменной, применяя правила перехода от исходного уравнения к равносильному ему. Проверять, является ли число корнем уравнения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графические методы при решении линейных уравнений и их систем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примеры пар чисел, являющихся решени</w:t>
            </w:r>
            <w:r>
              <w:rPr>
                <w:rFonts w:ascii="Times New Roman" w:hAnsi="Times New Roman"/>
                <w:color w:val="000000"/>
                <w:sz w:val="24"/>
              </w:rPr>
              <w:t>ем линейного уравнения с двумя переменными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системы двух линейных уравнений с двумя переменными, в 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 графически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на координатной прямой </w:t>
            </w:r>
            <w:r>
              <w:rPr>
                <w:rFonts w:ascii="Times New Roman" w:hAnsi="Times New Roman"/>
                <w:color w:val="000000"/>
                <w:sz w:val="24"/>
              </w:rPr>
              <w:t>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Отмечать в координатной плоскости точки по заданным координатам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 = |х|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</w:t>
            </w:r>
            <w:r>
              <w:rPr>
                <w:rFonts w:ascii="Times New Roman" w:hAnsi="Times New Roman"/>
                <w:color w:val="000000"/>
                <w:sz w:val="24"/>
              </w:rPr>
              <w:t>ие функции по значению её аргумента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3954CD" w:rsidRDefault="003954CD">
      <w:pPr>
        <w:spacing w:after="0"/>
        <w:ind w:left="120"/>
      </w:pPr>
    </w:p>
    <w:p w:rsidR="003954CD" w:rsidRDefault="00A54068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начальные представления о множестве действительных чисел для сравнения, округления и вычислений, изображать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действительные числа точками на координатной прямой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</w:t>
            </w:r>
            <w:r>
              <w:rPr>
                <w:rFonts w:ascii="Times New Roman" w:hAnsi="Times New Roman"/>
                <w:color w:val="000000"/>
                <w:sz w:val="24"/>
              </w:rPr>
              <w:t>ойства корней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понятие степени с целым показателем, выполнять преобразования выражений, содержащих степени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Раскладывать квадратный трёхчлен на множители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преобразования выражений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задач из математики, смежных предметов, из реальной практики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простейшие ис</w:t>
            </w:r>
            <w:r>
              <w:rPr>
                <w:rFonts w:ascii="Times New Roman" w:hAnsi="Times New Roman"/>
                <w:color w:val="000000"/>
                <w:sz w:val="24"/>
              </w:rPr>
              <w:t>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Переходить от словесной формулировки задачи к её алгебраич</w:t>
            </w:r>
            <w:r>
              <w:rPr>
                <w:rFonts w:ascii="Times New Roman" w:hAnsi="Times New Roman"/>
                <w:color w:val="000000"/>
                <w:sz w:val="24"/>
              </w:rPr>
              <w:t>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свойства числовых неравенств для сравнения, оценки, решать линейные неравенства с одной переменной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системы, давать графическую иллюстрацию множества решений неравенства, системы неравенств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</w:t>
            </w:r>
            <w:r>
              <w:rPr>
                <w:rFonts w:ascii="Times New Roman" w:hAnsi="Times New Roman"/>
                <w:color w:val="000000"/>
                <w:sz w:val="24"/>
              </w:rPr>
              <w:t>еделять свойства функции по её графику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графики элементарных функций вида:  </w:t>
            </w:r>
          </w:p>
          <w:p w:rsidR="003954CD" w:rsidRDefault="00A54068">
            <m:oMath>
              <m:r>
                <w:rPr>
                  <w:rFonts w:ascii="Cambria Math" w:eastAsia="Cambria Math" w:hAnsi="Cambria Math" w:cs="Cambria Math"/>
                </w:rPr>
                <m:t>y</m:t>
              </m:r>
              <m:r>
                <w:rPr>
                  <w:rFonts w:ascii="Cambria Math" w:eastAsia="Cambria Math" w:hAnsi="Cambria Math" w:cs="Cambria Math"/>
                </w:rPr>
                <m:t>=</m:t>
              </m:r>
              <m:r>
                <w:rPr>
                  <w:rFonts w:ascii="Cambria Math" w:eastAsia="Cambria Math" w:hAnsi="Cambria Math" w:cs="Cambria Math"/>
                </w:rPr>
                <m:t>k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/</m:t>
              </m:r>
              <m:r>
                <w:rPr>
                  <w:rFonts w:ascii="Cambria Math" w:eastAsia="Cambria Math" w:hAnsi="Cambria Math" w:cs="Cambria Math"/>
                </w:rPr>
                <m:t>x</m:t>
              </m:r>
            </m:oMath>
            <w:r>
              <w:rPr>
                <w:rFonts w:ascii="Times New Roman" w:eastAsia="Cambria Math" w:hAnsi="Cambria Math" w:cs="Cambria Math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 =x², y = x³, y = |х|, описывать свойства числовой функции по её графику</w:t>
            </w:r>
          </w:p>
        </w:tc>
      </w:tr>
    </w:tbl>
    <w:p w:rsidR="003954CD" w:rsidRDefault="003954CD">
      <w:pPr>
        <w:spacing w:after="0"/>
        <w:ind w:left="120"/>
      </w:pPr>
    </w:p>
    <w:p w:rsidR="003954CD" w:rsidRDefault="00A54068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рациональные и иррациональные числа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арифметические действия с рациональными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числами, сочетая устные и письменные приёмы, выполнять вычисления с иррациональными числами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Округлять действительные числа, выполнять прикидку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вычислений, оценку числовых выражений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системы двух уравнений, в которых одно уравнение не является линейным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простейшие исследования уравнений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линейные неравенства, квадратные неравенства, изображать решение неравенст</w:t>
            </w:r>
            <w:r>
              <w:rPr>
                <w:rFonts w:ascii="Times New Roman" w:hAnsi="Times New Roman"/>
                <w:color w:val="000000"/>
                <w:sz w:val="24"/>
              </w:rPr>
              <w:t>в на числовой прямой, записывать решение с помощью символов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неравенства при решении различных задач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функции изученных видов. Показывать схематически расположение на координатной плоскости графиков функций вида: y=kx, y=kx+b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, y=k/x, y=a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x²+bx+c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зависимости от значений </w:t>
            </w:r>
            <w:r>
              <w:rPr>
                <w:rFonts w:ascii="Times New Roman" w:hAnsi="Times New Roman"/>
                <w:color w:val="000000"/>
                <w:sz w:val="24"/>
              </w:rPr>
              <w:t>коэффициентов, описывать свойства функций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схематически расположение на координатной плоскости графиков функций вида y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 и описывать свойства функций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и изображать схематически графики квадратичных функций, 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квадратичных функций по их графикам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арифметическую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геометрическую прогрессии при разных способах задания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-го члена арифметической и геометрической прогрессий, суммы первых n членов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члены последовательности точками на координатной плоскости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3954CD" w:rsidRDefault="003954CD">
      <w:pPr>
        <w:sectPr w:rsidR="003954CD">
          <w:pgSz w:w="11906" w:h="16383"/>
          <w:pgMar w:top="1440" w:right="1080" w:bottom="1440" w:left="1080" w:header="720" w:footer="720" w:gutter="0"/>
          <w:cols w:space="720"/>
        </w:sectPr>
      </w:pPr>
      <w:bookmarkStart w:id="22" w:name="block-56252452"/>
    </w:p>
    <w:bookmarkEnd w:id="22"/>
    <w:p w:rsidR="003954CD" w:rsidRDefault="00A54068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954CD" w:rsidRDefault="00A54068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2"/>
        <w:gridCol w:w="8421"/>
      </w:tblGrid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числами. Решение задач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реальной практики на части, на дроби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Проценты, запись процентов в виде дроби и дроби в виде процентов. Три основные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решение задач из реальной практики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зависимости, в том числе прямая и обратная пропорциональности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Переменные,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выражения с переменной. Допустимые значения переменных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зависимости между величинами в виде формулы. Вычисления по формулам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тождественно равные выражения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Одночлены и многочлены. Степень многочлена. Сложение, вычитание, умножение многочленов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умножения: квадрат суммы и квадрат разности. Формула разности квадратов. Разложение многочленов на множители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одной переменной, число корней линейного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уравнения, решение линейных уравнений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уравнений по условию задачи. Ре</w:t>
            </w:r>
            <w:r>
              <w:rPr>
                <w:rFonts w:ascii="Times New Roman" w:hAnsi="Times New Roman"/>
                <w:color w:val="000000"/>
                <w:sz w:val="24"/>
              </w:rPr>
              <w:t>шение текстовых задач с помощью уравнений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переменными. Решение систем уравнений способом подстановки. Примеры решения текстовых задач с помощью систем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промежутки. Расстояние между двумя точками координатной прямой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Ox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>
              <w:rPr>
                <w:rFonts w:ascii="Times New Roman" w:hAnsi="Times New Roman"/>
                <w:color w:val="000000"/>
                <w:sz w:val="24"/>
              </w:rPr>
              <w:t>. Абсцисса и ордината точки на координатной плоскости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функции. График функции. Свойства функций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 = |х|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решение линейных уравнений и систем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</w:tr>
    </w:tbl>
    <w:p w:rsidR="003954CD" w:rsidRDefault="003954CD">
      <w:pPr>
        <w:spacing w:after="0"/>
        <w:ind w:left="120"/>
      </w:pPr>
    </w:p>
    <w:p w:rsidR="003954CD" w:rsidRDefault="00A54068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6"/>
        <w:gridCol w:w="8397"/>
      </w:tblGrid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числа. Понятие об иррациональном числе. Десятичные приближения иррациональных чисел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квадратных корней и их применение к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преобразованию числовых выражений и вычислениям. Действительные числа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 и её свойства. Стандартная запись числа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трёхчлен, разложение квадратного трёхчлена на множители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дробь. Основное свойство алгебраической дроби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умножение, деление алгебраических дробей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 и их преобразование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уравнение, 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уравнения. Теорема Виета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линейным и квадратным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уравнений с двумя переменными и систем линейных уравнений с двумя переменными. Примеры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 нелинейных уравнений с двумя переменными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функции. Область определения и множество значений функции. Способы задания функций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Чтение свойств функции по её графику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 функций, </w:t>
            </w:r>
            <w:r>
              <w:rPr>
                <w:rFonts w:ascii="Times New Roman" w:hAnsi="Times New Roman"/>
                <w:color w:val="000000"/>
                <w:sz w:val="24"/>
              </w:rPr>
              <w:t>отражающих реальные процессы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 =x², y = x³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y =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rtl/>
              </w:rPr>
              <w:t>٧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x, y = |х|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уравнений и систем уравнений</w:t>
            </w:r>
          </w:p>
        </w:tc>
      </w:tr>
    </w:tbl>
    <w:p w:rsidR="003954CD" w:rsidRDefault="00A54068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8679"/>
      </w:tblGrid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Рациональные числа, иррациональные числа, конечные и бесконечные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>десятичные дроби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чисел, действительные числа как бесконечные десятичные дроби. Взаимно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соответствие между множеством действительных чисел и координатной прямой. Сравнение действительных чисел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Измерения, приближения, оценки. Размеры объектов окружающего мира, длительность процессов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переменными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 с одной переменной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неравенств с одной переменной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y=kx, y=kx+b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y=k/x,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 = x³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</w:t>
            </w:r>
            <w:r>
              <w:rPr>
                <w:rFonts w:ascii="Times New Roman" w:hAnsi="Times New Roman"/>
                <w:color w:val="000000"/>
                <w:sz w:val="24"/>
              </w:rPr>
              <w:t>ессий точками на координатной плоскости. Линейный и экспоненциальный рост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3954CD" w:rsidRDefault="003954CD">
      <w:pPr>
        <w:spacing w:after="0"/>
        <w:ind w:left="120"/>
      </w:pPr>
    </w:p>
    <w:p w:rsidR="003954CD" w:rsidRDefault="003954CD">
      <w:pPr>
        <w:sectPr w:rsidR="003954CD">
          <w:pgSz w:w="11906" w:h="16383"/>
          <w:pgMar w:top="1440" w:right="1080" w:bottom="1440" w:left="1080" w:header="720" w:footer="720" w:gutter="0"/>
          <w:cols w:space="720"/>
        </w:sectPr>
      </w:pPr>
      <w:bookmarkStart w:id="23" w:name="block-56252453"/>
    </w:p>
    <w:bookmarkEnd w:id="23"/>
    <w:p w:rsidR="003954CD" w:rsidRDefault="00A54068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множество, подмножество, операции над множествами;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</w:t>
            </w:r>
            <w:r>
              <w:rPr>
                <w:rFonts w:ascii="Times New Roman" w:hAnsi="Times New Roman"/>
                <w:color w:val="000000"/>
                <w:sz w:val="24"/>
              </w:rPr>
              <w:t>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натуральное число, 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</w:t>
            </w:r>
            <w:r>
              <w:rPr>
                <w:rFonts w:ascii="Times New Roman" w:hAnsi="Times New Roman"/>
                <w:color w:val="000000"/>
                <w:sz w:val="24"/>
              </w:rPr>
              <w:t>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</w:t>
            </w:r>
            <w:r>
              <w:rPr>
                <w:rFonts w:ascii="Times New Roman" w:hAnsi="Times New Roman"/>
                <w:color w:val="000000"/>
                <w:sz w:val="24"/>
              </w:rPr>
              <w:t>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 с использованием формул разности квадратов и квадрата суммы и разности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числовое равенство, уравнение с одной переменной, числовое неравенство, неравенство с переменной;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умение решать линейные и квадратные уравнения,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</w:t>
            </w:r>
            <w:r>
              <w:rPr>
                <w:rFonts w:ascii="Times New Roman" w:hAnsi="Times New Roman"/>
                <w:color w:val="000000"/>
                <w:sz w:val="24"/>
              </w:rPr>
              <w:t>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</w:t>
            </w:r>
            <w:r>
              <w:rPr>
                <w:rFonts w:ascii="Times New Roman" w:hAnsi="Times New Roman"/>
                <w:color w:val="000000"/>
                <w:sz w:val="24"/>
              </w:rPr>
              <w:t>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нахождение геометрических величин с применением изу</w:t>
            </w:r>
            <w:r>
              <w:rPr>
                <w:rFonts w:ascii="Times New Roman" w:hAnsi="Times New Roman"/>
                <w:color w:val="000000"/>
                <w:sz w:val="24"/>
              </w:rPr>
              <w:t>ченных свойств фигур и фактов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</w:t>
            </w:r>
            <w:r>
              <w:rPr>
                <w:rFonts w:ascii="Times New Roman" w:hAnsi="Times New Roman"/>
                <w:color w:val="000000"/>
                <w:sz w:val="24"/>
              </w:rPr>
              <w:t>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длина, расстояние, угол (величина угла, синус и косинус угла треугольника),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</w:t>
            </w:r>
            <w:r>
              <w:rPr>
                <w:rFonts w:ascii="Times New Roman" w:hAnsi="Times New Roman"/>
                <w:color w:val="000000"/>
                <w:sz w:val="24"/>
              </w:rPr>
              <w:t>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</w:t>
            </w:r>
            <w:r>
              <w:rPr>
                <w:rFonts w:ascii="Times New Roman" w:hAnsi="Times New Roman"/>
                <w:color w:val="000000"/>
                <w:sz w:val="24"/>
              </w:rPr>
              <w:t>ктронных средств по текстовому или символьному описанию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</w:t>
            </w:r>
            <w:r>
              <w:rPr>
                <w:rFonts w:ascii="Times New Roman" w:hAnsi="Times New Roman"/>
                <w:color w:val="000000"/>
                <w:sz w:val="24"/>
              </w:rPr>
              <w:t>ре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случайный опыт (случайный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</w:t>
            </w:r>
            <w:r>
              <w:rPr>
                <w:rFonts w:ascii="Times New Roman" w:hAnsi="Times New Roman"/>
                <w:color w:val="000000"/>
                <w:sz w:val="24"/>
              </w:rPr>
              <w:t>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</w:t>
            </w:r>
            <w:r>
              <w:rPr>
                <w:rFonts w:ascii="Times New Roman" w:hAnsi="Times New Roman"/>
                <w:color w:val="000000"/>
                <w:sz w:val="24"/>
              </w:rPr>
              <w:t>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</w:t>
            </w:r>
            <w:r>
              <w:rPr>
                <w:rFonts w:ascii="Times New Roman" w:hAnsi="Times New Roman"/>
                <w:color w:val="000000"/>
                <w:sz w:val="24"/>
              </w:rPr>
              <w:t>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3954CD" w:rsidRDefault="003954CD">
      <w:pPr>
        <w:spacing w:after="0"/>
        <w:ind w:left="120"/>
      </w:pPr>
    </w:p>
    <w:p w:rsidR="003954CD" w:rsidRDefault="003954CD">
      <w:pPr>
        <w:sectPr w:rsidR="003954CD">
          <w:pgSz w:w="11906" w:h="16383"/>
          <w:pgMar w:top="1440" w:right="1080" w:bottom="1440" w:left="1080" w:header="720" w:footer="720" w:gutter="0"/>
          <w:cols w:space="720"/>
        </w:sectPr>
      </w:pPr>
      <w:bookmarkStart w:id="24" w:name="block-56252455"/>
    </w:p>
    <w:bookmarkEnd w:id="24"/>
    <w:p w:rsidR="003954CD" w:rsidRDefault="00A54068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ПЕРЕЧЕНЬ </w:t>
      </w:r>
      <w:r>
        <w:rPr>
          <w:rFonts w:ascii="Times New Roman" w:hAnsi="Times New Roman"/>
          <w:b/>
          <w:color w:val="000000"/>
          <w:sz w:val="28"/>
        </w:rPr>
        <w:t>ЭЛЕМЕНТОВ СОДЕРЖАНИЯ, ПРОВЕРЯЕМЫХ НА ОГЭ ПО МАТЕМАТИКЕ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8697"/>
      </w:tblGrid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Обыкновенные и десятичные дроби, проценты, бесконечные периодические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совокупности неравенств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</w:t>
            </w:r>
            <w:r>
              <w:rPr>
                <w:rFonts w:ascii="Times New Roman" w:hAnsi="Times New Roman"/>
                <w:color w:val="000000"/>
                <w:sz w:val="24"/>
              </w:rPr>
              <w:t>ты на прямой и плоскости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3954CD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3954CD" w:rsidRDefault="00A5406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3954CD" w:rsidRDefault="003954CD">
      <w:pPr>
        <w:spacing w:after="0"/>
        <w:ind w:left="120"/>
      </w:pPr>
    </w:p>
    <w:p w:rsidR="003954CD" w:rsidRDefault="003954CD">
      <w:pPr>
        <w:sectPr w:rsidR="003954CD">
          <w:pgSz w:w="11906" w:h="16383"/>
          <w:pgMar w:top="1440" w:right="1080" w:bottom="1440" w:left="1080" w:header="720" w:footer="720" w:gutter="0"/>
          <w:cols w:space="720"/>
        </w:sectPr>
      </w:pPr>
      <w:bookmarkStart w:id="25" w:name="block-56252456"/>
    </w:p>
    <w:bookmarkEnd w:id="25"/>
    <w:p w:rsidR="003954CD" w:rsidRDefault="00A5406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54CD" w:rsidRDefault="00A540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3954CD" w:rsidRDefault="00A5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 xml:space="preserve">• Математика. Алгебра: 7-й класс: базовый уровень: учебник, 7 класс/ </w:t>
      </w:r>
    </w:p>
    <w:p w:rsidR="003954CD" w:rsidRDefault="00A5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 xml:space="preserve">Макарычев Ю.Н., Миндюк Н.Г., Нешков К.И. и другие; под ред. </w:t>
      </w:r>
    </w:p>
    <w:p w:rsidR="003954CD" w:rsidRDefault="00A5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 xml:space="preserve">Теляковского С.А., Акционерное общество «Издательство </w:t>
      </w:r>
    </w:p>
    <w:p w:rsidR="003954CD" w:rsidRDefault="00A5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 xml:space="preserve">«Просвещение» </w:t>
      </w:r>
    </w:p>
    <w:p w:rsidR="003954CD" w:rsidRDefault="00A5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>• Математика. Алгебра: 8-й класс: базовый урове</w:t>
      </w: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 xml:space="preserve">нь: учебник, 8 класс/ </w:t>
      </w:r>
    </w:p>
    <w:p w:rsidR="003954CD" w:rsidRDefault="00A5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 xml:space="preserve">Макарычев Ю.Н., Миндюк Н.Г., Нешков К.И. и другие; под ред. </w:t>
      </w:r>
    </w:p>
    <w:p w:rsidR="003954CD" w:rsidRDefault="00A5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 xml:space="preserve">Теляковского С.А., Акционерное общество «Издательство </w:t>
      </w:r>
    </w:p>
    <w:p w:rsidR="003954CD" w:rsidRDefault="00A5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 xml:space="preserve">«Просвещение» </w:t>
      </w:r>
    </w:p>
    <w:p w:rsidR="003954CD" w:rsidRDefault="00A5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 xml:space="preserve">• Математика. Алгебра: 9-й класс: базовый уровень: учебник, 9 класс/ </w:t>
      </w:r>
    </w:p>
    <w:p w:rsidR="003954CD" w:rsidRDefault="00A5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>Макарычев Ю.Н., Миндюк Н.Г., Неш</w:t>
      </w: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 xml:space="preserve">ков К.И. и другие; под ред. </w:t>
      </w:r>
    </w:p>
    <w:p w:rsidR="003954CD" w:rsidRDefault="00A5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 xml:space="preserve">Теляковского С.А., Акционерное общество «Издательство </w:t>
      </w:r>
    </w:p>
    <w:p w:rsidR="003954CD" w:rsidRDefault="00A5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color w:val="000000"/>
          <w:sz w:val="28"/>
          <w:szCs w:val="28"/>
          <w:lang w:eastAsia="zh-CN"/>
        </w:rPr>
        <w:t>«Просвещение»</w:t>
      </w:r>
    </w:p>
    <w:p w:rsidR="003954CD" w:rsidRDefault="003954CD">
      <w:pPr>
        <w:spacing w:after="0" w:line="480" w:lineRule="auto"/>
        <w:ind w:left="120"/>
      </w:pPr>
    </w:p>
    <w:p w:rsidR="003954CD" w:rsidRDefault="00A540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54CD" w:rsidRDefault="00A54068">
      <w:pPr>
        <w:pStyle w:val="1"/>
        <w:keepNext w:val="0"/>
        <w:keepLines w:val="0"/>
        <w:shd w:val="clear" w:color="auto" w:fill="FFFFFF" w:themeFill="background1"/>
        <w:spacing w:before="0" w:after="0" w:line="348" w:lineRule="atLeast"/>
        <w:rPr>
          <w:rFonts w:ascii="Times New Roman" w:eastAsia="Arial" w:hAnsi="Times New Roman" w:cs="Times New Roman"/>
          <w:b w:val="0"/>
          <w:bCs w:val="0"/>
          <w:color w:val="292D3D"/>
        </w:rPr>
      </w:pPr>
      <w:r>
        <w:rPr>
          <w:rFonts w:ascii="Times New Roman" w:eastAsia="Arial" w:hAnsi="Times New Roman" w:cs="Times New Roman"/>
          <w:b w:val="0"/>
          <w:bCs w:val="0"/>
          <w:color w:val="292D3D"/>
        </w:rPr>
        <w:t>Математика. Алгебра. Методические рекомендации. 7-9 классы (к учебнику Макарычева Ю. Н. идр.)</w:t>
      </w:r>
    </w:p>
    <w:p w:rsidR="003954CD" w:rsidRDefault="003954CD">
      <w:pPr>
        <w:spacing w:after="0"/>
        <w:ind w:left="120"/>
      </w:pPr>
    </w:p>
    <w:p w:rsidR="003954CD" w:rsidRDefault="00A540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tbl>
      <w:tblPr>
        <w:tblStyle w:val="ae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836"/>
        <w:gridCol w:w="6096"/>
      </w:tblGrid>
      <w:tr w:rsidR="003954CD">
        <w:trPr>
          <w:trHeight w:val="415"/>
        </w:trPr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6" w:name="block-56252454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6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ЭОР*</w:t>
            </w:r>
          </w:p>
        </w:tc>
        <w:tc>
          <w:tcPr>
            <w:tcW w:w="6096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ресурса / краткое описание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http://window.edu.ru/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библиотека учебников и методических материалов. 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институт педагогических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измерений. ОГЭ и ЕГЭ по математике. 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6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http://window.edu.ru/window/catalog</w:t>
            </w:r>
          </w:p>
        </w:tc>
        <w:tc>
          <w:tcPr>
            <w:tcW w:w="6096" w:type="dxa"/>
            <w:vAlign w:val="center"/>
          </w:tcPr>
          <w:p w:rsidR="003954CD" w:rsidRDefault="00A54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Каталог Российского общеобразовательного Портала.  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http://www.school.edu.ru</w:t>
            </w:r>
          </w:p>
        </w:tc>
        <w:tc>
          <w:tcPr>
            <w:tcW w:w="6096" w:type="dxa"/>
            <w:vAlign w:val="center"/>
          </w:tcPr>
          <w:p w:rsidR="003954CD" w:rsidRDefault="00A54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Каталог «Образовательные ресурсы сети Интернет для общего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образования».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http://catalog.iot.ru</w:t>
            </w:r>
          </w:p>
        </w:tc>
        <w:tc>
          <w:tcPr>
            <w:tcW w:w="6096" w:type="dxa"/>
            <w:vAlign w:val="center"/>
          </w:tcPr>
          <w:p w:rsidR="003954CD" w:rsidRDefault="00A54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Каталог «Школьный Яндекс». 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https://resh.edu.ru/about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образовательная платформа «Российская электронная школа» 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https://alexlarin.net/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А.Ларина.  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https://mathlesson.ru/node/890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решения тренировочных вариантов А. Ларина ОГЭ и ЕГЭ.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https://urok.1sept.ru/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«Первое сентября».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https://uchi.ru/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Учи.ру 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https://rsr-olymp.ru/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Cайт Российского совета олимпиад школьников.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http://school-collection.edu.ru/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коллекция Цифровых образовательных ресурсов по математике, по классам, темам и УМК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https://pedsovet.org/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Педсовет. Материалы по ФГОС. 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https://www.uchportal.ru/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портал – международное сообщество учителей.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https://www.zavuch.ru/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Завуч. Инфо.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https://nsportal.ru/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социальная сеть работников образования. 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https://infourok.ru/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Инфоурок.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http://www.pm298.ru/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справочник формул по алгебре и геометрии.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https://mirmatematiki.ru/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математики.</w:t>
            </w:r>
          </w:p>
        </w:tc>
      </w:tr>
      <w:tr w:rsidR="003954CD">
        <w:tc>
          <w:tcPr>
            <w:tcW w:w="531" w:type="dxa"/>
            <w:vAlign w:val="center"/>
          </w:tcPr>
          <w:p w:rsidR="003954CD" w:rsidRDefault="00A54068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6" w:type="dxa"/>
            <w:vAlign w:val="center"/>
          </w:tcPr>
          <w:p w:rsidR="003954CD" w:rsidRDefault="003954CD">
            <w:pPr>
              <w:tabs>
                <w:tab w:val="left" w:pos="113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" w:history="1">
              <w:r w:rsidR="00A540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http://www.uroki.net/</w:t>
              </w:r>
            </w:hyperlink>
          </w:p>
        </w:tc>
        <w:tc>
          <w:tcPr>
            <w:tcW w:w="6096" w:type="dxa"/>
            <w:vAlign w:val="center"/>
          </w:tcPr>
          <w:p w:rsidR="003954CD" w:rsidRDefault="00A540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УРОКИ. NET. </w:t>
            </w:r>
          </w:p>
        </w:tc>
      </w:tr>
    </w:tbl>
    <w:p w:rsidR="003954CD" w:rsidRDefault="003954CD">
      <w:bookmarkStart w:id="27" w:name="_GoBack"/>
      <w:bookmarkEnd w:id="26"/>
      <w:bookmarkEnd w:id="27"/>
    </w:p>
    <w:sectPr w:rsidR="003954CD" w:rsidSect="003954C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4CD" w:rsidRDefault="00A54068">
      <w:pPr>
        <w:spacing w:line="240" w:lineRule="auto"/>
      </w:pPr>
      <w:r>
        <w:separator/>
      </w:r>
    </w:p>
  </w:endnote>
  <w:endnote w:type="continuationSeparator" w:id="1">
    <w:p w:rsidR="003954CD" w:rsidRDefault="00A54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4CD" w:rsidRDefault="00A54068">
      <w:pPr>
        <w:spacing w:after="0"/>
      </w:pPr>
      <w:r>
        <w:separator/>
      </w:r>
    </w:p>
  </w:footnote>
  <w:footnote w:type="continuationSeparator" w:id="1">
    <w:p w:rsidR="003954CD" w:rsidRDefault="00A540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</w:compat>
  <w:rsids>
    <w:rsidRoot w:val="003954CD"/>
    <w:rsid w:val="003954CD"/>
    <w:rsid w:val="00A54068"/>
    <w:rsid w:val="3078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C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95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95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54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54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954CD"/>
    <w:rPr>
      <w:i/>
      <w:iCs/>
    </w:rPr>
  </w:style>
  <w:style w:type="character" w:styleId="a4">
    <w:name w:val="Hyperlink"/>
    <w:basedOn w:val="a0"/>
    <w:uiPriority w:val="99"/>
    <w:unhideWhenUsed/>
    <w:qFormat/>
    <w:rsid w:val="003954CD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3954CD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3954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954CD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3954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unhideWhenUsed/>
    <w:qFormat/>
    <w:rsid w:val="003954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3954C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rsid w:val="003954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3954CD"/>
  </w:style>
  <w:style w:type="character" w:customStyle="1" w:styleId="10">
    <w:name w:val="Заголовок 1 Знак"/>
    <w:basedOn w:val="a0"/>
    <w:link w:val="1"/>
    <w:uiPriority w:val="9"/>
    <w:qFormat/>
    <w:rsid w:val="00395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95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954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3954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sid w:val="003954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3954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2a27a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5a2" TargetMode="External"/><Relationship Id="rId191" Type="http://schemas.openxmlformats.org/officeDocument/2006/relationships/hyperlink" Target="https://m.edsoo.ru/7f4401a6" TargetMode="External"/><Relationship Id="rId205" Type="http://schemas.openxmlformats.org/officeDocument/2006/relationships/hyperlink" Target="http://window.edu.ru/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7fe" TargetMode="External"/><Relationship Id="rId74" Type="http://schemas.openxmlformats.org/officeDocument/2006/relationships/hyperlink" Target="https://m.edsoo.ru/7f41ef06" TargetMode="External"/><Relationship Id="rId128" Type="http://schemas.openxmlformats.org/officeDocument/2006/relationships/hyperlink" Target="https://m.edsoo.ru/7f432b6e" TargetMode="External"/><Relationship Id="rId149" Type="http://schemas.openxmlformats.org/officeDocument/2006/relationships/hyperlink" Target="https://m.edsoo.ru/7f43751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36098" TargetMode="External"/><Relationship Id="rId160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e6c6" TargetMode="External"/><Relationship Id="rId216" Type="http://schemas.openxmlformats.org/officeDocument/2006/relationships/hyperlink" Target="https://www.zavuch.ru/" TargetMode="External"/><Relationship Id="rId211" Type="http://schemas.openxmlformats.org/officeDocument/2006/relationships/hyperlink" Target="https://uchi.ru/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af2" TargetMode="External"/><Relationship Id="rId48" Type="http://schemas.openxmlformats.org/officeDocument/2006/relationships/hyperlink" Target="https://m.edsoo.ru/7f42464a" TargetMode="External"/><Relationship Id="rId64" Type="http://schemas.openxmlformats.org/officeDocument/2006/relationships/hyperlink" Target="https://m.edsoo.ru/7f42865a" TargetMode="External"/><Relationship Id="rId69" Type="http://schemas.openxmlformats.org/officeDocument/2006/relationships/hyperlink" Target="https://m.edsoo.ru/7f41e16e" TargetMode="External"/><Relationship Id="rId113" Type="http://schemas.openxmlformats.org/officeDocument/2006/relationships/hyperlink" Target="https://m.edsoo.ru/7f43259c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692" TargetMode="External"/><Relationship Id="rId139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1f50a" TargetMode="External"/><Relationship Id="rId85" Type="http://schemas.openxmlformats.org/officeDocument/2006/relationships/hyperlink" Target="https://m.edsoo.ru/7f42a900" TargetMode="External"/><Relationship Id="rId150" Type="http://schemas.openxmlformats.org/officeDocument/2006/relationships/hyperlink" Target="https://m.edsoo.ru/7f4376b4" TargetMode="External"/><Relationship Id="rId155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b098" TargetMode="External"/><Relationship Id="rId176" Type="http://schemas.openxmlformats.org/officeDocument/2006/relationships/hyperlink" Target="https://m.edsoo.ru/7f43a03a" TargetMode="External"/><Relationship Id="rId192" Type="http://schemas.openxmlformats.org/officeDocument/2006/relationships/hyperlink" Target="https://m.edsoo.ru/7f4404f8" TargetMode="External"/><Relationship Id="rId197" Type="http://schemas.openxmlformats.org/officeDocument/2006/relationships/hyperlink" Target="https://m.edsoo.ru/7f444364" TargetMode="External"/><Relationship Id="rId206" Type="http://schemas.openxmlformats.org/officeDocument/2006/relationships/hyperlink" Target="https://fipi.ru/" TargetMode="External"/><Relationship Id="rId201" Type="http://schemas.openxmlformats.org/officeDocument/2006/relationships/hyperlink" Target="https://m.edsoo.ru/7f444f44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0e6e" TargetMode="External"/><Relationship Id="rId103" Type="http://schemas.openxmlformats.org/officeDocument/2006/relationships/hyperlink" Target="https://m.edsoo.ru/7f42ec80" TargetMode="External"/><Relationship Id="rId108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0076" TargetMode="External"/><Relationship Id="rId129" Type="http://schemas.openxmlformats.org/officeDocument/2006/relationships/hyperlink" Target="https://m.edsoo.ru/7f42f75c" TargetMode="External"/><Relationship Id="rId54" Type="http://schemas.openxmlformats.org/officeDocument/2006/relationships/hyperlink" Target="https://m.edsoo.ru/7f4239de" TargetMode="External"/><Relationship Id="rId70" Type="http://schemas.openxmlformats.org/officeDocument/2006/relationships/hyperlink" Target="https://m.edsoo.ru/7f41e42a" TargetMode="External"/><Relationship Id="rId75" Type="http://schemas.openxmlformats.org/officeDocument/2006/relationships/hyperlink" Target="https://m.edsoo.ru/7f41f078" TargetMode="External"/><Relationship Id="rId91" Type="http://schemas.openxmlformats.org/officeDocument/2006/relationships/hyperlink" Target="https://m.edsoo.ru/7f42ded4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c12" TargetMode="External"/><Relationship Id="rId145" Type="http://schemas.openxmlformats.org/officeDocument/2006/relationships/hyperlink" Target="https://m.edsoo.ru/7f434d38" TargetMode="External"/><Relationship Id="rId161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bda" TargetMode="External"/><Relationship Id="rId187" Type="http://schemas.openxmlformats.org/officeDocument/2006/relationships/hyperlink" Target="https://m.edsoo.ru/7f43f0c6" TargetMode="External"/><Relationship Id="rId217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rsr-olymp.ru/" TargetMode="Externa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c1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cc8" TargetMode="External"/><Relationship Id="rId60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29c6c" TargetMode="External"/><Relationship Id="rId86" Type="http://schemas.openxmlformats.org/officeDocument/2006/relationships/hyperlink" Target="https://m.edsoo.ru/7f42d452" TargetMode="External"/><Relationship Id="rId130" Type="http://schemas.openxmlformats.org/officeDocument/2006/relationships/hyperlink" Target="https://m.edsoo.ru/7f42f8f6" TargetMode="External"/><Relationship Id="rId135" Type="http://schemas.openxmlformats.org/officeDocument/2006/relationships/hyperlink" Target="https://m.edsoo.ru/7f42c840" TargetMode="External"/><Relationship Id="rId151" Type="http://schemas.openxmlformats.org/officeDocument/2006/relationships/hyperlink" Target="https://m.edsoo.ru/7f436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1ac" TargetMode="External"/><Relationship Id="rId198" Type="http://schemas.openxmlformats.org/officeDocument/2006/relationships/hyperlink" Target="https://m.edsoo.ru/7f4446f2" TargetMode="External"/><Relationship Id="rId172" Type="http://schemas.openxmlformats.org/officeDocument/2006/relationships/hyperlink" Target="https://m.edsoo.ru/7f4396c6" TargetMode="External"/><Relationship Id="rId193" Type="http://schemas.openxmlformats.org/officeDocument/2006/relationships/hyperlink" Target="https://m.edsoo.ru/7f443b12" TargetMode="External"/><Relationship Id="rId202" Type="http://schemas.openxmlformats.org/officeDocument/2006/relationships/hyperlink" Target="https://m.edsoo.ru/7f44516a" TargetMode="External"/><Relationship Id="rId207" Type="http://schemas.openxmlformats.org/officeDocument/2006/relationships/hyperlink" Target="https://resh.edu.ru/about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4fd2" TargetMode="External"/><Relationship Id="rId5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1f1fe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382" TargetMode="External"/><Relationship Id="rId120" Type="http://schemas.openxmlformats.org/officeDocument/2006/relationships/hyperlink" Target="https://m.edsoo.ru/7f42f158" TargetMode="External"/><Relationship Id="rId125" Type="http://schemas.openxmlformats.org/officeDocument/2006/relationships/hyperlink" Target="https://m.edsoo.ru/7f43c542" TargetMode="External"/><Relationship Id="rId141" Type="http://schemas.openxmlformats.org/officeDocument/2006/relationships/hyperlink" Target="https://m.edsoo.ru/7f433d84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72e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7f41e8a8" TargetMode="External"/><Relationship Id="rId92" Type="http://schemas.openxmlformats.org/officeDocument/2006/relationships/hyperlink" Target="https://m.edsoo.ru/7f42e0be" TargetMode="External"/><Relationship Id="rId162" Type="http://schemas.openxmlformats.org/officeDocument/2006/relationships/hyperlink" Target="https://m.edsoo.ru/7f43d23a" TargetMode="External"/><Relationship Id="rId183" Type="http://schemas.openxmlformats.org/officeDocument/2006/relationships/hyperlink" Target="https://m.edsoo.ru/7f43ed7e" TargetMode="External"/><Relationship Id="rId213" Type="http://schemas.openxmlformats.org/officeDocument/2006/relationships/hyperlink" Target="http://school-collection.edu.ru/" TargetMode="External"/><Relationship Id="rId218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2eaaa" TargetMode="External"/><Relationship Id="rId110" Type="http://schemas.openxmlformats.org/officeDocument/2006/relationships/hyperlink" Target="https://m.edsoo.ru/7f4315c0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301f2" TargetMode="External"/><Relationship Id="rId136" Type="http://schemas.openxmlformats.org/officeDocument/2006/relationships/hyperlink" Target="https://m.edsoo.ru/7f42cb88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9f32" TargetMode="External"/><Relationship Id="rId152" Type="http://schemas.openxmlformats.org/officeDocument/2006/relationships/hyperlink" Target="https://m.edsoo.ru/7f437858" TargetMode="External"/><Relationship Id="rId173" Type="http://schemas.openxmlformats.org/officeDocument/2006/relationships/hyperlink" Target="https://m.edsoo.ru/7f439842" TargetMode="External"/><Relationship Id="rId194" Type="http://schemas.openxmlformats.org/officeDocument/2006/relationships/hyperlink" Target="https://m.edsoo.ru/7f443cd4" TargetMode="External"/><Relationship Id="rId199" Type="http://schemas.openxmlformats.org/officeDocument/2006/relationships/hyperlink" Target="https://m.edsoo.ru/7f444a94" TargetMode="External"/><Relationship Id="rId203" Type="http://schemas.openxmlformats.org/officeDocument/2006/relationships/hyperlink" Target="https://m.edsoo.ru/7f4452e6" TargetMode="External"/><Relationship Id="rId208" Type="http://schemas.openxmlformats.org/officeDocument/2006/relationships/hyperlink" Target="https://alexlarin.net/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064e" TargetMode="External"/><Relationship Id="rId77" Type="http://schemas.openxmlformats.org/officeDocument/2006/relationships/hyperlink" Target="https://m.edsoo.ru/7f427282" TargetMode="External"/><Relationship Id="rId100" Type="http://schemas.openxmlformats.org/officeDocument/2006/relationships/hyperlink" Target="https://m.edsoo.ru/7f435ed6" TargetMode="External"/><Relationship Id="rId105" Type="http://schemas.openxmlformats.org/officeDocument/2006/relationships/hyperlink" Target="https://m.edsoo.ru/7f4308e6" TargetMode="External"/><Relationship Id="rId126" Type="http://schemas.openxmlformats.org/officeDocument/2006/relationships/hyperlink" Target="https://m.edsoo.ru/7f43c3d0" TargetMode="External"/><Relationship Id="rId147" Type="http://schemas.openxmlformats.org/officeDocument/2006/relationships/hyperlink" Target="https://m.edsoo.ru/7f434e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1ed80" TargetMode="External"/><Relationship Id="rId93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34bbc" TargetMode="External"/><Relationship Id="rId163" Type="http://schemas.openxmlformats.org/officeDocument/2006/relationships/hyperlink" Target="https://m.edsoo.ru/7f43d55a" TargetMode="External"/><Relationship Id="rId184" Type="http://schemas.openxmlformats.org/officeDocument/2006/relationships/hyperlink" Target="https://m.edsoo.ru/7f43f3b4" TargetMode="External"/><Relationship Id="rId189" Type="http://schemas.openxmlformats.org/officeDocument/2006/relationships/hyperlink" Target="https://m.edsoo.ru/7f43f8a0" TargetMode="External"/><Relationship Id="rId219" Type="http://schemas.openxmlformats.org/officeDocument/2006/relationships/hyperlink" Target="http://www.pm298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edsovet.org/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1de76" TargetMode="External"/><Relationship Id="rId116" Type="http://schemas.openxmlformats.org/officeDocument/2006/relationships/hyperlink" Target="https://m.edsoo.ru/7f431d36" TargetMode="External"/><Relationship Id="rId137" Type="http://schemas.openxmlformats.org/officeDocument/2006/relationships/hyperlink" Target="https://m.edsoo.ru/7f42cd2c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76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2a0e0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8c2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99b4" TargetMode="External"/><Relationship Id="rId179" Type="http://schemas.openxmlformats.org/officeDocument/2006/relationships/hyperlink" Target="https://m.edsoo.ru/7f43a526" TargetMode="External"/><Relationship Id="rId195" Type="http://schemas.openxmlformats.org/officeDocument/2006/relationships/hyperlink" Target="https://m.edsoo.ru/7f443fea" TargetMode="External"/><Relationship Id="rId209" Type="http://schemas.openxmlformats.org/officeDocument/2006/relationships/hyperlink" Target="https://mathlesson.ru/node/890" TargetMode="External"/><Relationship Id="rId190" Type="http://schemas.openxmlformats.org/officeDocument/2006/relationships/hyperlink" Target="https://m.edsoo.ru/7f43fe0e" TargetMode="External"/><Relationship Id="rId204" Type="http://schemas.openxmlformats.org/officeDocument/2006/relationships/hyperlink" Target="https://m.edsoo.ru/7f445516" TargetMode="External"/><Relationship Id="rId220" Type="http://schemas.openxmlformats.org/officeDocument/2006/relationships/hyperlink" Target="https://mirmatematiki.ru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0806" TargetMode="External"/><Relationship Id="rId106" Type="http://schemas.openxmlformats.org/officeDocument/2006/relationships/hyperlink" Target="https://m.edsoo.ru/7f430a8a" TargetMode="External"/><Relationship Id="rId12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7412" TargetMode="External"/><Relationship Id="rId94" Type="http://schemas.openxmlformats.org/officeDocument/2006/relationships/hyperlink" Target="https://m.edsoo.ru/7f4354a4" TargetMode="External"/><Relationship Id="rId99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43e2" TargetMode="External"/><Relationship Id="rId148" Type="http://schemas.openxmlformats.org/officeDocument/2006/relationships/hyperlink" Target="https://m.edsoo.ru/7f43736c" TargetMode="External"/><Relationship Id="rId164" Type="http://schemas.openxmlformats.org/officeDocument/2006/relationships/hyperlink" Target="https://m.edsoo.ru/7f43ad5a" TargetMode="External"/><Relationship Id="rId169" Type="http://schemas.openxmlformats.org/officeDocument/2006/relationships/hyperlink" Target="https://m.edsoo.ru/7f43b21e" TargetMode="External"/><Relationship Id="rId185" Type="http://schemas.openxmlformats.org/officeDocument/2006/relationships/hyperlink" Target="https://m.edsoo.ru/7f43f5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b84" TargetMode="External"/><Relationship Id="rId210" Type="http://schemas.openxmlformats.org/officeDocument/2006/relationships/hyperlink" Target="https://urok.1sept.ru/" TargetMode="External"/><Relationship Id="rId215" Type="http://schemas.openxmlformats.org/officeDocument/2006/relationships/hyperlink" Target="https://www.uchportal.ru/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a20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9eb4" TargetMode="External"/><Relationship Id="rId196" Type="http://schemas.openxmlformats.org/officeDocument/2006/relationships/hyperlink" Target="https://m.edsoo.ru/7f4441ca" TargetMode="External"/><Relationship Id="rId200" Type="http://schemas.openxmlformats.org/officeDocument/2006/relationships/hyperlink" Target="https://m.edsoo.ru/7f444c56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://www.uroki.net/" TargetMode="External"/><Relationship Id="rId37" Type="http://schemas.openxmlformats.org/officeDocument/2006/relationships/hyperlink" Target="https://m.edsoo.ru/7f41fd70" TargetMode="External"/><Relationship Id="rId58" Type="http://schemas.openxmlformats.org/officeDocument/2006/relationships/hyperlink" Target="https://m.edsoo.ru/7f4209a0" TargetMode="External"/><Relationship Id="rId79" Type="http://schemas.openxmlformats.org/officeDocument/2006/relationships/hyperlink" Target="https://m.edsoo.ru/7f426d1e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ef0" TargetMode="External"/><Relationship Id="rId144" Type="http://schemas.openxmlformats.org/officeDocument/2006/relationships/hyperlink" Target="https://m.edsoo.ru/7f434572" TargetMode="External"/><Relationship Id="rId90" Type="http://schemas.openxmlformats.org/officeDocument/2006/relationships/hyperlink" Target="https://m.edsoo.ru/7f42dd26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ef2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66</Pages>
  <Words>13778</Words>
  <Characters>78541</Characters>
  <Application>Microsoft Office Word</Application>
  <DocSecurity>0</DocSecurity>
  <Lines>654</Lines>
  <Paragraphs>184</Paragraphs>
  <ScaleCrop>false</ScaleCrop>
  <Company/>
  <LinksUpToDate>false</LinksUpToDate>
  <CharactersWithSpaces>92135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</dc:creator>
  <cp:lastModifiedBy>User</cp:lastModifiedBy>
  <cp:revision>2</cp:revision>
  <dcterms:created xsi:type="dcterms:W3CDTF">2025-08-23T15:15:00Z</dcterms:created>
  <dcterms:modified xsi:type="dcterms:W3CDTF">2025-10-09T10:55:00Z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0FC8E9D7DCC14A2196D02C190537B7A3_12</vt:lpwstr>
  </property>
</Properties>
</file>