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671971"/>
    <w:p w:rsidR="00B623AB" w:rsidRDefault="00F738E7">
      <w:pPr>
        <w:sectPr w:rsidR="00B623AB">
          <w:pgSz w:w="11906" w:h="16383"/>
          <w:pgMar w:top="1134" w:right="850" w:bottom="1134" w:left="1701" w:header="720" w:footer="720" w:gutter="0"/>
          <w:cols w:space="720"/>
        </w:sectPr>
      </w:pPr>
      <w:r w:rsidRPr="00F738E7"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99.6pt" o:ole="">
            <v:imagedata r:id="rId7" o:title=""/>
          </v:shape>
          <o:OLEObject Type="Embed" ProgID="AcroExch.Document.DC" ShapeID="_x0000_i1025" DrawAspect="Content" ObjectID="_1821523161" r:id="rId8"/>
        </w:object>
      </w:r>
    </w:p>
    <w:bookmarkEnd w:id="0"/>
    <w:p w:rsidR="00B623AB" w:rsidRPr="00F738E7" w:rsidRDefault="00F738E7">
      <w:pPr>
        <w:spacing w:after="0" w:line="264" w:lineRule="auto"/>
        <w:ind w:left="120"/>
        <w:jc w:val="center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F738E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F738E7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F738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F738E7">
        <w:rPr>
          <w:rFonts w:ascii="Times New Roman" w:hAnsi="Times New Roman"/>
          <w:color w:val="000000"/>
          <w:sz w:val="28"/>
          <w:lang w:val="ru-RU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F738E7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F738E7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F738E7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F738E7">
        <w:rPr>
          <w:rFonts w:ascii="Times New Roman" w:hAnsi="Times New Roman"/>
          <w:color w:val="000000"/>
          <w:sz w:val="28"/>
          <w:lang w:val="ru-RU"/>
        </w:rPr>
        <w:t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</w:t>
      </w:r>
      <w:r w:rsidRPr="00F738E7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</w:t>
      </w:r>
      <w:r w:rsidRPr="00F738E7">
        <w:rPr>
          <w:rFonts w:ascii="Times New Roman" w:hAnsi="Times New Roman"/>
          <w:color w:val="000000"/>
          <w:sz w:val="28"/>
          <w:lang w:val="ru-RU"/>
        </w:rPr>
        <w:t>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</w:t>
      </w:r>
      <w:r w:rsidRPr="00F738E7">
        <w:rPr>
          <w:rFonts w:ascii="Times New Roman" w:hAnsi="Times New Roman"/>
          <w:color w:val="000000"/>
          <w:sz w:val="28"/>
          <w:lang w:val="ru-RU"/>
        </w:rPr>
        <w:t>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</w:t>
      </w:r>
      <w:r w:rsidRPr="00F738E7">
        <w:rPr>
          <w:rFonts w:ascii="Times New Roman" w:hAnsi="Times New Roman"/>
          <w:color w:val="000000"/>
          <w:sz w:val="28"/>
          <w:lang w:val="ru-RU"/>
        </w:rPr>
        <w:t>нивания числовых выражений.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</w:t>
      </w:r>
      <w:r w:rsidRPr="00F738E7">
        <w:rPr>
          <w:rFonts w:ascii="Times New Roman" w:hAnsi="Times New Roman"/>
          <w:color w:val="000000"/>
          <w:sz w:val="28"/>
          <w:lang w:val="ru-RU"/>
        </w:rPr>
        <w:t>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</w:t>
      </w: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выражений, а также выражений, содержащих степен</w:t>
      </w:r>
      <w:r w:rsidRPr="00F738E7">
        <w:rPr>
          <w:rFonts w:ascii="Times New Roman" w:hAnsi="Times New Roman"/>
          <w:color w:val="000000"/>
          <w:sz w:val="28"/>
          <w:lang w:val="ru-RU"/>
        </w:rPr>
        <w:t>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</w:t>
      </w:r>
      <w:r w:rsidRPr="00F738E7">
        <w:rPr>
          <w:rFonts w:ascii="Times New Roman" w:hAnsi="Times New Roman"/>
          <w:color w:val="000000"/>
          <w:sz w:val="28"/>
          <w:lang w:val="ru-RU"/>
        </w:rPr>
        <w:t>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</w:t>
      </w:r>
      <w:r w:rsidRPr="00F738E7">
        <w:rPr>
          <w:rFonts w:ascii="Times New Roman" w:hAnsi="Times New Roman"/>
          <w:color w:val="000000"/>
          <w:sz w:val="28"/>
          <w:lang w:val="ru-RU"/>
        </w:rPr>
        <w:t>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</w:t>
      </w:r>
      <w:r w:rsidRPr="00F738E7">
        <w:rPr>
          <w:rFonts w:ascii="Times New Roman" w:hAnsi="Times New Roman"/>
          <w:color w:val="000000"/>
          <w:sz w:val="28"/>
          <w:lang w:val="ru-RU"/>
        </w:rPr>
        <w:t>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</w:t>
      </w:r>
      <w:r w:rsidRPr="00F738E7">
        <w:rPr>
          <w:rFonts w:ascii="Times New Roman" w:hAnsi="Times New Roman"/>
          <w:color w:val="000000"/>
          <w:sz w:val="28"/>
          <w:lang w:val="ru-RU"/>
        </w:rPr>
        <w:t>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</w:t>
      </w:r>
      <w:r w:rsidRPr="00F738E7">
        <w:rPr>
          <w:rFonts w:ascii="Times New Roman" w:hAnsi="Times New Roman"/>
          <w:color w:val="000000"/>
          <w:sz w:val="28"/>
          <w:lang w:val="ru-RU"/>
        </w:rPr>
        <w:t>оритмического мышления, способности к обобщению и конкретизации, использованию аналогий.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</w:t>
      </w:r>
      <w:r w:rsidRPr="00F738E7">
        <w:rPr>
          <w:rFonts w:ascii="Times New Roman" w:hAnsi="Times New Roman"/>
          <w:color w:val="000000"/>
          <w:sz w:val="28"/>
          <w:lang w:val="ru-RU"/>
        </w:rPr>
        <w:t>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</w:t>
      </w:r>
      <w:r w:rsidRPr="00F738E7">
        <w:rPr>
          <w:rFonts w:ascii="Times New Roman" w:hAnsi="Times New Roman"/>
          <w:color w:val="000000"/>
          <w:sz w:val="28"/>
          <w:lang w:val="ru-RU"/>
        </w:rPr>
        <w:t>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</w:t>
      </w:r>
      <w:r w:rsidRPr="00F738E7">
        <w:rPr>
          <w:rFonts w:ascii="Times New Roman" w:hAnsi="Times New Roman"/>
          <w:color w:val="000000"/>
          <w:sz w:val="28"/>
          <w:lang w:val="ru-RU"/>
        </w:rPr>
        <w:t>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</w:t>
      </w:r>
      <w:r w:rsidRPr="00F738E7">
        <w:rPr>
          <w:rFonts w:ascii="Times New Roman" w:hAnsi="Times New Roman"/>
          <w:color w:val="000000"/>
          <w:sz w:val="28"/>
          <w:lang w:val="ru-RU"/>
        </w:rPr>
        <w:t>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</w:t>
      </w:r>
      <w:r w:rsidRPr="00F738E7">
        <w:rPr>
          <w:rFonts w:ascii="Times New Roman" w:hAnsi="Times New Roman"/>
          <w:color w:val="000000"/>
          <w:sz w:val="28"/>
          <w:lang w:val="ru-RU"/>
        </w:rPr>
        <w:t>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F738E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F738E7">
        <w:rPr>
          <w:rFonts w:ascii="Times New Roman" w:hAnsi="Times New Roman"/>
          <w:color w:val="000000"/>
          <w:sz w:val="28"/>
          <w:lang w:val="ru-RU"/>
        </w:rPr>
        <w:t>В учебном плане на изуч</w:t>
      </w:r>
      <w:r w:rsidRPr="00F738E7">
        <w:rPr>
          <w:rFonts w:ascii="Times New Roman" w:hAnsi="Times New Roman"/>
          <w:color w:val="000000"/>
          <w:sz w:val="28"/>
          <w:lang w:val="ru-RU"/>
        </w:rPr>
        <w:t>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:rsidR="00B623AB" w:rsidRPr="00F738E7" w:rsidRDefault="00B623AB">
      <w:pPr>
        <w:rPr>
          <w:lang w:val="ru-RU"/>
        </w:rPr>
        <w:sectPr w:rsidR="00B623AB" w:rsidRPr="00F738E7">
          <w:pgSz w:w="11906" w:h="16383"/>
          <w:pgMar w:top="1440" w:right="1080" w:bottom="1440" w:left="1080" w:header="720" w:footer="720" w:gutter="0"/>
          <w:cols w:space="720"/>
        </w:sectPr>
      </w:pPr>
      <w:bookmarkStart w:id="5" w:name="block-54671977"/>
    </w:p>
    <w:bookmarkEnd w:id="5"/>
    <w:p w:rsidR="00B623AB" w:rsidRPr="00F738E7" w:rsidRDefault="00F738E7">
      <w:pPr>
        <w:spacing w:after="0" w:line="264" w:lineRule="auto"/>
        <w:ind w:left="120"/>
        <w:jc w:val="center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F738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Рационал</w:t>
      </w:r>
      <w:r w:rsidRPr="00F738E7">
        <w:rPr>
          <w:rFonts w:ascii="Times New Roman" w:hAnsi="Times New Roman"/>
          <w:color w:val="000000"/>
          <w:sz w:val="28"/>
          <w:lang w:val="ru-RU"/>
        </w:rPr>
        <w:t>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</w:t>
      </w:r>
      <w:r w:rsidRPr="00F738E7">
        <w:rPr>
          <w:rFonts w:ascii="Times New Roman" w:hAnsi="Times New Roman"/>
          <w:color w:val="000000"/>
          <w:sz w:val="28"/>
          <w:lang w:val="ru-RU"/>
        </w:rPr>
        <w:t>ний и реальной жизни.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</w:t>
      </w:r>
      <w:r w:rsidRPr="00F738E7">
        <w:rPr>
          <w:rFonts w:ascii="Times New Roman" w:hAnsi="Times New Roman"/>
          <w:color w:val="000000"/>
          <w:sz w:val="28"/>
          <w:lang w:val="ru-RU"/>
        </w:rPr>
        <w:t>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Син</w:t>
      </w:r>
      <w:r w:rsidRPr="00F738E7">
        <w:rPr>
          <w:rFonts w:ascii="Times New Roman" w:hAnsi="Times New Roman"/>
          <w:color w:val="000000"/>
          <w:sz w:val="28"/>
          <w:lang w:val="ru-RU"/>
        </w:rPr>
        <w:t>ус, косинус и тангенс числового аргумента. Арксинус, арккосинус, арктангенс числового аргумента.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Уравнение,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корень уравнения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738E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</w:t>
      </w:r>
      <w:r w:rsidRPr="00F738E7">
        <w:rPr>
          <w:rFonts w:ascii="Times New Roman" w:hAnsi="Times New Roman"/>
          <w:color w:val="000000"/>
          <w:sz w:val="28"/>
          <w:lang w:val="ru-RU"/>
        </w:rPr>
        <w:t>нию математических задач и задач из различных областей науки и реальной жизни.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</w:t>
      </w:r>
      <w:r w:rsidRPr="00F738E7">
        <w:rPr>
          <w:rFonts w:ascii="Times New Roman" w:hAnsi="Times New Roman"/>
          <w:color w:val="000000"/>
          <w:sz w:val="28"/>
          <w:lang w:val="ru-RU"/>
        </w:rPr>
        <w:t>тоянства. Чётные и нечётные функции.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Начала математ</w:t>
      </w:r>
      <w:r w:rsidRPr="00F738E7">
        <w:rPr>
          <w:rFonts w:ascii="Times New Roman" w:hAnsi="Times New Roman"/>
          <w:b/>
          <w:color w:val="000000"/>
          <w:sz w:val="28"/>
          <w:lang w:val="ru-RU"/>
        </w:rPr>
        <w:t>ического анализа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</w:t>
      </w:r>
      <w:r w:rsidRPr="00F738E7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явлений, при решении задач из других учебных предметов.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Логари</w:t>
      </w:r>
      <w:r w:rsidRPr="00F738E7">
        <w:rPr>
          <w:rFonts w:ascii="Times New Roman" w:hAnsi="Times New Roman"/>
          <w:color w:val="000000"/>
          <w:sz w:val="28"/>
          <w:lang w:val="ru-RU"/>
        </w:rPr>
        <w:t>фм числа. Десятичные и натуральные логарифмы.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Применение уравнений, с</w:t>
      </w:r>
      <w:r w:rsidRPr="00F738E7">
        <w:rPr>
          <w:rFonts w:ascii="Times New Roman" w:hAnsi="Times New Roman"/>
          <w:color w:val="000000"/>
          <w:sz w:val="28"/>
          <w:lang w:val="ru-RU"/>
        </w:rPr>
        <w:t>истем и неравенств к решению математических задач и задач из различных областей науки и реальной жизни.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</w:t>
      </w:r>
      <w:r w:rsidRPr="00F738E7">
        <w:rPr>
          <w:rFonts w:ascii="Times New Roman" w:hAnsi="Times New Roman"/>
          <w:color w:val="000000"/>
          <w:sz w:val="28"/>
          <w:lang w:val="ru-RU"/>
        </w:rPr>
        <w:t>и на промежутке.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Показательная и логарифмическая функции, их свойства и графики.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</w:t>
      </w:r>
      <w:r w:rsidRPr="00F738E7">
        <w:rPr>
          <w:rFonts w:ascii="Times New Roman" w:hAnsi="Times New Roman"/>
          <w:color w:val="000000"/>
          <w:sz w:val="28"/>
          <w:lang w:val="ru-RU"/>
        </w:rPr>
        <w:t>цессов и зависимостей, которые возникают при решении задач из других учебных предметов и реальной жизни.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физический смысл про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изводной.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</w:r>
      <w:r w:rsidRPr="00F738E7">
        <w:rPr>
          <w:rFonts w:ascii="Times New Roman" w:hAnsi="Times New Roman"/>
          <w:color w:val="000000"/>
          <w:sz w:val="28"/>
          <w:lang w:val="ru-RU"/>
        </w:rPr>
        <w:t>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по формуле Ньютона―Лейбница.</w:t>
      </w:r>
    </w:p>
    <w:p w:rsidR="00B623AB" w:rsidRPr="00F738E7" w:rsidRDefault="00B623AB">
      <w:pPr>
        <w:rPr>
          <w:lang w:val="ru-RU"/>
        </w:rPr>
        <w:sectPr w:rsidR="00B623AB" w:rsidRPr="00F738E7">
          <w:pgSz w:w="11906" w:h="16383"/>
          <w:pgMar w:top="1440" w:right="1080" w:bottom="1440" w:left="1080" w:header="720" w:footer="720" w:gutter="0"/>
          <w:cols w:space="720"/>
        </w:sectPr>
      </w:pPr>
      <w:bookmarkStart w:id="7" w:name="block-54671975"/>
    </w:p>
    <w:bookmarkEnd w:id="7"/>
    <w:p w:rsidR="00B623AB" w:rsidRPr="00F738E7" w:rsidRDefault="00F738E7">
      <w:pPr>
        <w:spacing w:after="0" w:line="264" w:lineRule="auto"/>
        <w:ind w:left="120"/>
        <w:jc w:val="center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F738E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</w:t>
      </w:r>
      <w:r w:rsidRPr="00F738E7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Патриотическое вос</w:t>
      </w:r>
      <w:r w:rsidRPr="00F738E7">
        <w:rPr>
          <w:rFonts w:ascii="Times New Roman" w:hAnsi="Times New Roman"/>
          <w:color w:val="000000"/>
          <w:sz w:val="28"/>
          <w:lang w:val="ru-RU"/>
        </w:rPr>
        <w:t>питание:</w:t>
      </w:r>
    </w:p>
    <w:p w:rsidR="00B623AB" w:rsidRPr="00F738E7" w:rsidRDefault="00F738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F738E7">
        <w:rPr>
          <w:rFonts w:ascii="Times New Roman" w:hAnsi="Times New Roman"/>
          <w:color w:val="000000"/>
          <w:sz w:val="28"/>
          <w:lang w:val="ru-RU"/>
        </w:rPr>
        <w:t>ауках, технологиях, сферах экономики.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учёного; осознанием личного вклада в построение устойчивого будущего.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</w:t>
      </w:r>
      <w:r w:rsidRPr="00F738E7">
        <w:rPr>
          <w:rFonts w:ascii="Times New Roman" w:hAnsi="Times New Roman"/>
          <w:color w:val="000000"/>
          <w:sz w:val="28"/>
          <w:lang w:val="ru-RU"/>
        </w:rPr>
        <w:t>ам различных видов искусства.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</w:t>
      </w:r>
      <w:r w:rsidRPr="00F738E7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</w:t>
      </w:r>
      <w:r w:rsidRPr="00F738E7">
        <w:rPr>
          <w:rFonts w:ascii="Times New Roman" w:hAnsi="Times New Roman"/>
          <w:color w:val="000000"/>
          <w:sz w:val="28"/>
          <w:lang w:val="ru-RU"/>
        </w:rPr>
        <w:t>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</w:t>
      </w:r>
      <w:r w:rsidRPr="00F738E7">
        <w:rPr>
          <w:rFonts w:ascii="Times New Roman" w:hAnsi="Times New Roman"/>
          <w:color w:val="000000"/>
          <w:sz w:val="28"/>
          <w:lang w:val="ru-RU"/>
        </w:rPr>
        <w:t>ью к активному участию в решении практических задач математической направленности.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</w:t>
      </w:r>
      <w:r w:rsidRPr="00F738E7">
        <w:rPr>
          <w:rFonts w:ascii="Times New Roman" w:hAnsi="Times New Roman"/>
          <w:color w:val="000000"/>
          <w:sz w:val="28"/>
          <w:lang w:val="ru-RU"/>
        </w:rPr>
        <w:t>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F738E7">
        <w:rPr>
          <w:rFonts w:ascii="Times New Roman" w:hAnsi="Times New Roman"/>
          <w:color w:val="000000"/>
          <w:sz w:val="28"/>
          <w:lang w:val="ru-RU"/>
        </w:rPr>
        <w:t>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</w:t>
      </w:r>
      <w:r w:rsidRPr="00F738E7">
        <w:rPr>
          <w:rFonts w:ascii="Times New Roman" w:hAnsi="Times New Roman"/>
          <w:color w:val="000000"/>
          <w:sz w:val="28"/>
          <w:lang w:val="ru-RU"/>
        </w:rPr>
        <w:t>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F73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738E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8E7">
        <w:rPr>
          <w:rFonts w:ascii="Times New Roman" w:hAnsi="Times New Roman"/>
          <w:b/>
          <w:i/>
          <w:color w:val="000000"/>
          <w:sz w:val="28"/>
          <w:lang w:val="ru-RU"/>
        </w:rPr>
        <w:t>познават</w:t>
      </w:r>
      <w:r w:rsidRPr="00F738E7">
        <w:rPr>
          <w:rFonts w:ascii="Times New Roman" w:hAnsi="Times New Roman"/>
          <w:b/>
          <w:i/>
          <w:color w:val="000000"/>
          <w:sz w:val="28"/>
          <w:lang w:val="ru-RU"/>
        </w:rPr>
        <w:t>ельные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738E7">
        <w:rPr>
          <w:rFonts w:ascii="Times New Roman" w:hAnsi="Times New Roman"/>
          <w:color w:val="000000"/>
          <w:sz w:val="28"/>
          <w:lang w:val="ru-RU"/>
        </w:rPr>
        <w:t>.</w:t>
      </w:r>
    </w:p>
    <w:p w:rsidR="00B623AB" w:rsidRDefault="00F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623AB" w:rsidRPr="00F738E7" w:rsidRDefault="00F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выявлять и хар</w:t>
      </w:r>
      <w:r w:rsidRPr="00F738E7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623AB" w:rsidRPr="00F738E7" w:rsidRDefault="00F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восприни</w:t>
      </w:r>
      <w:r w:rsidRPr="00F738E7">
        <w:rPr>
          <w:rFonts w:ascii="Times New Roman" w:hAnsi="Times New Roman"/>
          <w:color w:val="000000"/>
          <w:sz w:val="28"/>
          <w:lang w:val="ru-RU"/>
        </w:rPr>
        <w:t>мать, формулировать и преобразовывать суждения: утвердительные и отрицательные, единичные, частные и общие; условные;</w:t>
      </w:r>
    </w:p>
    <w:p w:rsidR="00B623AB" w:rsidRPr="00F738E7" w:rsidRDefault="00F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ыявления закономерностей и противоречий; </w:t>
      </w:r>
    </w:p>
    <w:p w:rsidR="00B623AB" w:rsidRPr="00F738E7" w:rsidRDefault="00F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23AB" w:rsidRPr="00F738E7" w:rsidRDefault="00F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</w:t>
      </w:r>
      <w:r w:rsidRPr="00F738E7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контрпримеры; обосновывать собственные суждения и выводы;</w:t>
      </w:r>
    </w:p>
    <w:p w:rsidR="00B623AB" w:rsidRPr="00F738E7" w:rsidRDefault="00F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23AB" w:rsidRDefault="00F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</w:t>
      </w:r>
      <w:r>
        <w:rPr>
          <w:rFonts w:ascii="Times New Roman" w:hAnsi="Times New Roman"/>
          <w:color w:val="000000"/>
          <w:sz w:val="28"/>
        </w:rPr>
        <w:t>зовые исследовательские действия:</w:t>
      </w:r>
    </w:p>
    <w:p w:rsidR="00B623AB" w:rsidRPr="00F738E7" w:rsidRDefault="00F73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623AB" w:rsidRPr="00F738E7" w:rsidRDefault="00F73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F738E7">
        <w:rPr>
          <w:rFonts w:ascii="Times New Roman" w:hAnsi="Times New Roman"/>
          <w:color w:val="000000"/>
          <w:sz w:val="28"/>
          <w:lang w:val="ru-RU"/>
        </w:rPr>
        <w:t>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623AB" w:rsidRPr="00F738E7" w:rsidRDefault="00F73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</w:t>
      </w:r>
      <w:r w:rsidRPr="00F738E7">
        <w:rPr>
          <w:rFonts w:ascii="Times New Roman" w:hAnsi="Times New Roman"/>
          <w:color w:val="000000"/>
          <w:sz w:val="28"/>
          <w:lang w:val="ru-RU"/>
        </w:rPr>
        <w:t>м проведённого наблюдения, исследования, оценивать достоверность полученных результатов, выводов и обобщений;</w:t>
      </w:r>
    </w:p>
    <w:p w:rsidR="00B623AB" w:rsidRPr="00F738E7" w:rsidRDefault="00F73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23AB" w:rsidRDefault="00F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623AB" w:rsidRPr="00F738E7" w:rsidRDefault="00F73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выявлять дефици</w:t>
      </w:r>
      <w:r w:rsidRPr="00F738E7">
        <w:rPr>
          <w:rFonts w:ascii="Times New Roman" w:hAnsi="Times New Roman"/>
          <w:color w:val="000000"/>
          <w:sz w:val="28"/>
          <w:lang w:val="ru-RU"/>
        </w:rPr>
        <w:t>ты информации, данных, необходимых для ответа на вопрос и для решения задачи;</w:t>
      </w:r>
    </w:p>
    <w:p w:rsidR="00B623AB" w:rsidRPr="00F738E7" w:rsidRDefault="00F73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623AB" w:rsidRPr="00F738E7" w:rsidRDefault="00F73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структурировать информацию</w:t>
      </w:r>
      <w:r w:rsidRPr="00F738E7">
        <w:rPr>
          <w:rFonts w:ascii="Times New Roman" w:hAnsi="Times New Roman"/>
          <w:color w:val="000000"/>
          <w:sz w:val="28"/>
          <w:lang w:val="ru-RU"/>
        </w:rPr>
        <w:t>, представлять её в различных формах, иллюстрировать графически;</w:t>
      </w:r>
    </w:p>
    <w:p w:rsidR="00B623AB" w:rsidRPr="00F738E7" w:rsidRDefault="00F73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8E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623AB" w:rsidRDefault="00F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623AB" w:rsidRPr="00F738E7" w:rsidRDefault="00F73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623AB" w:rsidRPr="00F738E7" w:rsidRDefault="00F73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F738E7">
        <w:rPr>
          <w:rFonts w:ascii="Times New Roman" w:hAnsi="Times New Roman"/>
          <w:color w:val="000000"/>
          <w:sz w:val="28"/>
          <w:lang w:val="ru-RU"/>
        </w:rPr>
        <w:t>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</w:t>
      </w:r>
      <w:r w:rsidRPr="00F738E7">
        <w:rPr>
          <w:rFonts w:ascii="Times New Roman" w:hAnsi="Times New Roman"/>
          <w:color w:val="000000"/>
          <w:sz w:val="28"/>
          <w:lang w:val="ru-RU"/>
        </w:rPr>
        <w:t>рме формулировать разногласия, свои возражения;</w:t>
      </w:r>
    </w:p>
    <w:p w:rsidR="00B623AB" w:rsidRPr="00F738E7" w:rsidRDefault="00F73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623AB" w:rsidRDefault="00F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623AB" w:rsidRPr="00F738E7" w:rsidRDefault="00F73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F738E7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 нескольких людей;</w:t>
      </w:r>
    </w:p>
    <w:p w:rsidR="00B623AB" w:rsidRPr="00F738E7" w:rsidRDefault="00F73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</w:t>
      </w:r>
      <w:r w:rsidRPr="00F738E7">
        <w:rPr>
          <w:rFonts w:ascii="Times New Roman" w:hAnsi="Times New Roman"/>
          <w:color w:val="000000"/>
          <w:sz w:val="28"/>
          <w:lang w:val="ru-RU"/>
        </w:rPr>
        <w:t>ям, сформулированным участниками взаимодействия.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8E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738E7">
        <w:rPr>
          <w:rFonts w:ascii="Times New Roman" w:hAnsi="Times New Roman"/>
          <w:color w:val="000000"/>
          <w:sz w:val="28"/>
          <w:lang w:val="ru-RU"/>
        </w:rPr>
        <w:t>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</w:t>
      </w:r>
      <w:r w:rsidRPr="00F738E7">
        <w:rPr>
          <w:rFonts w:ascii="Times New Roman" w:hAnsi="Times New Roman"/>
          <w:color w:val="000000"/>
          <w:sz w:val="28"/>
          <w:lang w:val="ru-RU"/>
        </w:rPr>
        <w:t>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23AB" w:rsidRDefault="00F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B623AB" w:rsidRPr="00F738E7" w:rsidRDefault="00F73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</w:t>
      </w:r>
      <w:r w:rsidRPr="00F738E7">
        <w:rPr>
          <w:rFonts w:ascii="Times New Roman" w:hAnsi="Times New Roman"/>
          <w:color w:val="000000"/>
          <w:sz w:val="28"/>
          <w:lang w:val="ru-RU"/>
        </w:rPr>
        <w:t xml:space="preserve">в; </w:t>
      </w: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B623AB" w:rsidRPr="00F738E7" w:rsidRDefault="00F73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</w:t>
      </w:r>
      <w:r w:rsidRPr="00F738E7">
        <w:rPr>
          <w:rFonts w:ascii="Times New Roman" w:hAnsi="Times New Roman"/>
          <w:color w:val="000000"/>
          <w:sz w:val="28"/>
          <w:lang w:val="ru-RU"/>
        </w:rPr>
        <w:t>ошибок, выявленных трудностей;</w:t>
      </w:r>
    </w:p>
    <w:p w:rsidR="00B623AB" w:rsidRPr="00F738E7" w:rsidRDefault="00F73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Освоение учебного курса «</w:t>
      </w:r>
      <w:r w:rsidRPr="00F738E7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F738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</w:t>
      </w:r>
      <w:r w:rsidRPr="00F738E7">
        <w:rPr>
          <w:rFonts w:ascii="Times New Roman" w:hAnsi="Times New Roman"/>
          <w:color w:val="000000"/>
          <w:sz w:val="28"/>
          <w:lang w:val="ru-RU"/>
        </w:rPr>
        <w:t>овенная и десятичная дробь, проценты.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F738E7">
        <w:rPr>
          <w:rFonts w:ascii="Times New Roman" w:hAnsi="Times New Roman"/>
          <w:color w:val="000000"/>
          <w:sz w:val="28"/>
          <w:lang w:val="ru-RU"/>
        </w:rPr>
        <w:t>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синус, косинус </w:t>
      </w:r>
      <w:r w:rsidRPr="00F738E7">
        <w:rPr>
          <w:rFonts w:ascii="Times New Roman" w:hAnsi="Times New Roman"/>
          <w:color w:val="000000"/>
          <w:sz w:val="28"/>
          <w:lang w:val="ru-RU"/>
        </w:rPr>
        <w:t>и тангенс произвольного угла; использовать запись произвольного угла через обратные тригонометрические функции.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</w:t>
      </w:r>
      <w:r w:rsidRPr="00F738E7">
        <w:rPr>
          <w:rFonts w:ascii="Times New Roman" w:hAnsi="Times New Roman"/>
          <w:color w:val="000000"/>
          <w:sz w:val="28"/>
          <w:lang w:val="ru-RU"/>
        </w:rPr>
        <w:t>игонометрическое уравнение;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</w:t>
      </w:r>
      <w:r w:rsidRPr="00F738E7">
        <w:rPr>
          <w:rFonts w:ascii="Times New Roman" w:hAnsi="Times New Roman"/>
          <w:color w:val="000000"/>
          <w:sz w:val="28"/>
          <w:lang w:val="ru-RU"/>
        </w:rPr>
        <w:t>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</w:t>
      </w:r>
      <w:r w:rsidRPr="00F738E7">
        <w:rPr>
          <w:rFonts w:ascii="Times New Roman" w:hAnsi="Times New Roman"/>
          <w:color w:val="000000"/>
          <w:sz w:val="28"/>
          <w:lang w:val="ru-RU"/>
        </w:rPr>
        <w:t>сследовать построенные модели с использованием аппарата алгебры.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ч</w:t>
      </w:r>
      <w:r w:rsidRPr="00F738E7">
        <w:rPr>
          <w:rFonts w:ascii="Times New Roman" w:hAnsi="Times New Roman"/>
          <w:color w:val="000000"/>
          <w:sz w:val="28"/>
          <w:lang w:val="ru-RU"/>
        </w:rPr>
        <w:t>ётность и нечётность функции, нули функции, промежутки знакопостоянства.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графики функци</w:t>
      </w:r>
      <w:r w:rsidRPr="00F738E7">
        <w:rPr>
          <w:rFonts w:ascii="Times New Roman" w:hAnsi="Times New Roman"/>
          <w:color w:val="000000"/>
          <w:sz w:val="28"/>
          <w:lang w:val="ru-RU"/>
        </w:rPr>
        <w:t>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</w:t>
      </w:r>
      <w:r w:rsidRPr="00F738E7">
        <w:rPr>
          <w:rFonts w:ascii="Times New Roman" w:hAnsi="Times New Roman"/>
          <w:color w:val="000000"/>
          <w:sz w:val="28"/>
          <w:lang w:val="ru-RU"/>
        </w:rPr>
        <w:t>ческая прогрессии.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</w:t>
      </w:r>
      <w:r w:rsidRPr="00F738E7">
        <w:rPr>
          <w:rFonts w:ascii="Times New Roman" w:hAnsi="Times New Roman"/>
          <w:color w:val="000000"/>
          <w:sz w:val="28"/>
          <w:lang w:val="ru-RU"/>
        </w:rPr>
        <w:t>ения реальных задач прикладного характера.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F738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23AB" w:rsidRPr="00F738E7" w:rsidRDefault="00B623AB">
      <w:pPr>
        <w:spacing w:after="0" w:line="264" w:lineRule="auto"/>
        <w:ind w:left="120"/>
        <w:jc w:val="both"/>
        <w:rPr>
          <w:lang w:val="ru-RU"/>
        </w:rPr>
      </w:pP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</w:t>
      </w:r>
      <w:r w:rsidRPr="00F738E7">
        <w:rPr>
          <w:rFonts w:ascii="Times New Roman" w:hAnsi="Times New Roman"/>
          <w:color w:val="000000"/>
          <w:sz w:val="28"/>
          <w:lang w:val="ru-RU"/>
        </w:rPr>
        <w:t>ение и неравенство; решать основные типы показательных уравнений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</w:t>
      </w:r>
      <w:r w:rsidRPr="00F738E7">
        <w:rPr>
          <w:rFonts w:ascii="Times New Roman" w:hAnsi="Times New Roman"/>
          <w:color w:val="000000"/>
          <w:sz w:val="28"/>
          <w:lang w:val="ru-RU"/>
        </w:rPr>
        <w:t>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</w:t>
      </w:r>
      <w:r w:rsidRPr="00F738E7">
        <w:rPr>
          <w:rFonts w:ascii="Times New Roman" w:hAnsi="Times New Roman"/>
          <w:color w:val="000000"/>
          <w:sz w:val="28"/>
          <w:lang w:val="ru-RU"/>
        </w:rPr>
        <w:t>ональных уравнений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738E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F738E7">
        <w:rPr>
          <w:rFonts w:ascii="Times New Roman" w:hAnsi="Times New Roman"/>
          <w:color w:val="000000"/>
          <w:sz w:val="28"/>
          <w:lang w:val="ru-RU"/>
        </w:rPr>
        <w:t>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графики показательной, </w:t>
      </w:r>
      <w:r w:rsidRPr="00F738E7">
        <w:rPr>
          <w:rFonts w:ascii="Times New Roman" w:hAnsi="Times New Roman"/>
          <w:color w:val="000000"/>
          <w:sz w:val="28"/>
          <w:lang w:val="ru-RU"/>
        </w:rPr>
        <w:t>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</w:t>
      </w:r>
      <w:r w:rsidRPr="00F738E7">
        <w:rPr>
          <w:rFonts w:ascii="Times New Roman" w:hAnsi="Times New Roman"/>
          <w:color w:val="000000"/>
          <w:sz w:val="28"/>
          <w:lang w:val="ru-RU"/>
        </w:rPr>
        <w:t>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</w:t>
      </w:r>
      <w:r w:rsidRPr="00F738E7">
        <w:rPr>
          <w:rFonts w:ascii="Times New Roman" w:hAnsi="Times New Roman"/>
          <w:color w:val="000000"/>
          <w:sz w:val="28"/>
          <w:lang w:val="ru-RU"/>
        </w:rPr>
        <w:t>ой для решения задач.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lastRenderedPageBreak/>
        <w:t>Находить производные элементарных функций, вычислять производные суммы, произведения, частного функций.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</w:t>
      </w:r>
      <w:r w:rsidRPr="00F738E7">
        <w:rPr>
          <w:rFonts w:ascii="Times New Roman" w:hAnsi="Times New Roman"/>
          <w:color w:val="000000"/>
          <w:sz w:val="28"/>
          <w:lang w:val="ru-RU"/>
        </w:rPr>
        <w:t>фиков.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Находить первообразные элем</w:t>
      </w:r>
      <w:r w:rsidRPr="00F738E7">
        <w:rPr>
          <w:rFonts w:ascii="Times New Roman" w:hAnsi="Times New Roman"/>
          <w:color w:val="000000"/>
          <w:sz w:val="28"/>
          <w:lang w:val="ru-RU"/>
        </w:rPr>
        <w:t>ентарных функций; вычислять интеграл по формуле Ньютона–Лейбница.</w:t>
      </w:r>
    </w:p>
    <w:p w:rsidR="00B623AB" w:rsidRPr="00F738E7" w:rsidRDefault="00F738E7">
      <w:pPr>
        <w:spacing w:after="0" w:line="264" w:lineRule="auto"/>
        <w:ind w:firstLine="600"/>
        <w:jc w:val="both"/>
        <w:rPr>
          <w:lang w:val="ru-RU"/>
        </w:rPr>
      </w:pPr>
      <w:r w:rsidRPr="00F738E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623AB" w:rsidRPr="00F738E7" w:rsidRDefault="00B623AB">
      <w:pPr>
        <w:rPr>
          <w:lang w:val="ru-RU"/>
        </w:rPr>
        <w:sectPr w:rsidR="00B623AB" w:rsidRPr="00F738E7">
          <w:pgSz w:w="11906" w:h="16383"/>
          <w:pgMar w:top="1440" w:right="1080" w:bottom="1440" w:left="1080" w:header="720" w:footer="720" w:gutter="0"/>
          <w:cols w:space="720"/>
        </w:sectPr>
      </w:pPr>
      <w:bookmarkStart w:id="12" w:name="block-54671976"/>
    </w:p>
    <w:p w:rsidR="00B623AB" w:rsidRDefault="00F738E7">
      <w:pPr>
        <w:spacing w:after="0"/>
        <w:ind w:left="120"/>
      </w:pPr>
      <w:bookmarkStart w:id="13" w:name="block-54671972"/>
      <w:bookmarkEnd w:id="12"/>
      <w:r w:rsidRPr="00F73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23AB" w:rsidRDefault="00F73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895"/>
        <w:gridCol w:w="1491"/>
        <w:gridCol w:w="1843"/>
        <w:gridCol w:w="1912"/>
        <w:gridCol w:w="2851"/>
      </w:tblGrid>
      <w:tr w:rsidR="00B623AB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3AB" w:rsidRDefault="00B623AB">
            <w:pPr>
              <w:spacing w:after="0"/>
              <w:ind w:left="135"/>
            </w:pPr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</w:tr>
      <w:tr w:rsidR="00B623AB" w:rsidRPr="00F738E7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Pr="00F738E7" w:rsidRDefault="00F738E7">
            <w:pPr>
              <w:spacing w:after="0"/>
              <w:ind w:left="135"/>
              <w:rPr>
                <w:lang w:val="ru-RU"/>
              </w:rPr>
            </w:pP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23AB" w:rsidRPr="00F738E7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Pr="00F738E7" w:rsidRDefault="00F738E7">
            <w:pPr>
              <w:spacing w:after="0"/>
              <w:ind w:left="135"/>
              <w:rPr>
                <w:lang w:val="ru-RU"/>
              </w:rPr>
            </w:pP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Pr="00F738E7" w:rsidRDefault="00F738E7">
            <w:pPr>
              <w:spacing w:after="0"/>
              <w:ind w:left="135"/>
              <w:rPr>
                <w:lang w:val="ru-RU"/>
              </w:rPr>
            </w:pP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73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</w:t>
            </w: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3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B623AB"/>
        </w:tc>
      </w:tr>
    </w:tbl>
    <w:p w:rsidR="00B623AB" w:rsidRDefault="00B623AB">
      <w:pPr>
        <w:sectPr w:rsidR="00B623AB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B623AB" w:rsidRDefault="00F73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91"/>
        <w:gridCol w:w="1843"/>
        <w:gridCol w:w="1912"/>
        <w:gridCol w:w="2777"/>
      </w:tblGrid>
      <w:tr w:rsidR="00B623AB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3AB" w:rsidRDefault="00B623AB">
            <w:pPr>
              <w:spacing w:after="0"/>
              <w:ind w:left="135"/>
            </w:pPr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623AB" w:rsidRDefault="00B623AB"/>
        </w:tc>
      </w:tr>
    </w:tbl>
    <w:p w:rsidR="00B623AB" w:rsidRDefault="00B623AB">
      <w:pPr>
        <w:sectPr w:rsidR="00B623AB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B623AB" w:rsidRDefault="00F738E7">
      <w:pPr>
        <w:spacing w:after="0"/>
        <w:ind w:left="120"/>
      </w:pPr>
      <w:bookmarkStart w:id="14" w:name="block-546719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3AB" w:rsidRDefault="00F73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336"/>
        <w:gridCol w:w="1197"/>
        <w:gridCol w:w="1843"/>
        <w:gridCol w:w="1912"/>
        <w:gridCol w:w="1349"/>
        <w:gridCol w:w="2881"/>
      </w:tblGrid>
      <w:tr w:rsidR="00B623AB">
        <w:trPr>
          <w:trHeight w:val="144"/>
          <w:tblCellSpacing w:w="0" w:type="dxa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3AB" w:rsidRDefault="00B623AB">
            <w:pPr>
              <w:spacing w:after="0"/>
              <w:ind w:left="135"/>
            </w:pPr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числами, преобразования числовых выражений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отраслей знаний и реальной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знакопостоянства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целым показателем. Стандартная форма записи действительного числа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представления данных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n–ой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и тангенс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и тангенс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числового аргумента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формулы. Тригонометрические уравнения"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  <w:r>
              <w:rPr>
                <w:rFonts w:ascii="Times New Roman" w:hAnsi="Times New Roman"/>
                <w:color w:val="000000"/>
                <w:sz w:val="24"/>
              </w:rPr>
              <w:t>/Всероссийская проверочная работа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прогрессия. Сумма бесконечно убывающей геометрической прогрессии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AB" w:rsidRDefault="00B623AB"/>
        </w:tc>
      </w:tr>
    </w:tbl>
    <w:p w:rsidR="00B623AB" w:rsidRDefault="00B623AB">
      <w:pPr>
        <w:sectPr w:rsidR="00B623AB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B623AB" w:rsidRDefault="00F738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  <w:bookmarkStart w:id="15" w:name="_GoBack"/>
      <w:bookmarkEnd w:id="15"/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484"/>
        <w:gridCol w:w="1147"/>
        <w:gridCol w:w="1843"/>
        <w:gridCol w:w="1912"/>
        <w:gridCol w:w="1349"/>
        <w:gridCol w:w="2880"/>
      </w:tblGrid>
      <w:tr w:rsidR="00B623AB">
        <w:trPr>
          <w:trHeight w:val="144"/>
          <w:tblCellSpacing w:w="0" w:type="dxa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3AB" w:rsidRDefault="00B623AB">
            <w:pPr>
              <w:spacing w:after="0"/>
              <w:ind w:left="135"/>
            </w:pPr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3AB" w:rsidRDefault="00B62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AB" w:rsidRDefault="00B623AB"/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рациональные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неравенства.Тригонометрические функции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графики.Тригонометрические 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и физический смысл производной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</w:t>
            </w:r>
            <w:r>
              <w:rPr>
                <w:rFonts w:ascii="Times New Roman" w:hAnsi="Times New Roman"/>
                <w:color w:val="000000"/>
                <w:sz w:val="24"/>
              </w:rPr>
              <w:t>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прикладных задач с помощью системы линейных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логарифмических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целые числа в задачах из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целых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10-11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23AB" w:rsidRDefault="00B623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B623A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AB" w:rsidRDefault="00B623AB"/>
        </w:tc>
      </w:tr>
    </w:tbl>
    <w:p w:rsidR="00B623AB" w:rsidRDefault="00B623AB">
      <w:pPr>
        <w:sectPr w:rsidR="00B623AB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14"/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623AB" w:rsidRDefault="00B623AB">
      <w:pPr>
        <w:spacing w:after="0" w:line="336" w:lineRule="auto"/>
        <w:ind w:left="120"/>
      </w:pP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967"/>
      </w:tblGrid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и действительными числами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степень с целым показателем, стандартная форм</w:t>
            </w:r>
            <w:r>
              <w:rPr>
                <w:rFonts w:ascii="Times New Roman" w:hAnsi="Times New Roman"/>
                <w:color w:val="000000"/>
                <w:sz w:val="24"/>
              </w:rPr>
              <w:t>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синус, косинус и тангенс произвольного угла; использоват</w:t>
            </w:r>
            <w:r>
              <w:rPr>
                <w:rFonts w:ascii="Times New Roman" w:hAnsi="Times New Roman"/>
                <w:color w:val="000000"/>
                <w:sz w:val="24"/>
              </w:rPr>
              <w:t>ь запись произвольного угла через обратные тригонометрические функции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Моделировать реальные ситуации на языке алгебры, составлять выражения, уравнения, неравенства по условию задачи, исследовать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построенные модели с использованием аппарата алгебры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ч</w:t>
            </w:r>
            <w:r>
              <w:rPr>
                <w:rFonts w:ascii="Times New Roman" w:hAnsi="Times New Roman"/>
                <w:color w:val="000000"/>
                <w:sz w:val="24"/>
              </w:rPr>
              <w:t>ётность и нечётность функции, нули функции, промежутки знакопостоянства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последовательность,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пос</w:t>
            </w:r>
            <w:r>
              <w:rPr>
                <w:rFonts w:ascii="Times New Roman" w:hAnsi="Times New Roman"/>
                <w:color w:val="000000"/>
                <w:sz w:val="24"/>
              </w:rPr>
              <w:t>ледовательностей и прогрессий для решения реальных задач прикладного характера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теоретико-множественный аппарат для описания реальных процессов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явлений, при решении задач из других учебных предметов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B623AB" w:rsidRDefault="00B623AB">
      <w:pPr>
        <w:spacing w:after="0" w:line="336" w:lineRule="auto"/>
        <w:ind w:left="120"/>
      </w:pPr>
    </w:p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623AB" w:rsidRDefault="00B623AB">
      <w:pPr>
        <w:spacing w:after="0" w:line="336" w:lineRule="auto"/>
        <w:ind w:left="120"/>
      </w:pP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6"/>
        <w:gridCol w:w="7924"/>
      </w:tblGrid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натуральное, целое число; использовать признаки делимости целых чисел, разложение числа на простые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 для решения задач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логарифм числа, десятичные и натуральные логарифмы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свойства степени для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выражений, содержащих логарифмы; оперировать понятиями: логарифмическое уравнение и неравенство</w:t>
            </w:r>
            <w:r>
              <w:rPr>
                <w:rFonts w:ascii="Times New Roman" w:hAnsi="Times New Roman"/>
                <w:color w:val="000000"/>
                <w:sz w:val="24"/>
              </w:rPr>
              <w:t>; решать основные типы логарифмических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</w:t>
            </w:r>
            <w:r>
              <w:rPr>
                <w:rFonts w:ascii="Times New Roman" w:hAnsi="Times New Roman"/>
                <w:color w:val="000000"/>
                <w:sz w:val="24"/>
              </w:rPr>
              <w:t>оенные модели с использованием аппарата алгебры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исследования функции, заданной графиком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Оперировать понятиями: графики показательной, логарифмической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нахождения наилучшего решения в прикладных, в том числе социально-экономических, задача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прикладные задачи,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и физического характера, средствами математического анализа</w:t>
            </w:r>
          </w:p>
        </w:tc>
      </w:tr>
    </w:tbl>
    <w:p w:rsidR="00B623AB" w:rsidRDefault="00B623AB">
      <w:pPr>
        <w:spacing w:after="0" w:line="336" w:lineRule="auto"/>
        <w:ind w:left="120"/>
      </w:pPr>
    </w:p>
    <w:p w:rsidR="00B623AB" w:rsidRDefault="00B623AB">
      <w:pPr>
        <w:sectPr w:rsidR="00B623AB">
          <w:pgSz w:w="11906" w:h="16383"/>
          <w:pgMar w:top="1440" w:right="1080" w:bottom="1440" w:left="1080" w:header="720" w:footer="720" w:gutter="0"/>
          <w:cols w:space="720"/>
        </w:sectPr>
      </w:pPr>
      <w:bookmarkStart w:id="16" w:name="block-54671978"/>
    </w:p>
    <w:bookmarkEnd w:id="16"/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9024"/>
      </w:tblGrid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</w:t>
            </w:r>
            <w:r>
              <w:rPr>
                <w:rFonts w:ascii="Times New Roman" w:hAnsi="Times New Roman"/>
                <w:color w:val="000000"/>
                <w:sz w:val="24"/>
              </w:rPr>
              <w:t>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и тангенс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аргумента. Арксинус, арккосинус, арктангенс числового аргумента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Неравенство, решение неравенства. Метод интервалов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 и неравенст</w:t>
            </w:r>
            <w:r>
              <w:rPr>
                <w:rFonts w:ascii="Times New Roman" w:hAnsi="Times New Roman"/>
                <w:color w:val="000000"/>
                <w:sz w:val="24"/>
              </w:rPr>
              <w:t>в к решению математических задач и задач из различных областей науки и реальной жизни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знакопостоянства. Чётные и нечётные функции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Бесконечно убывающая геометрическая прогрессия. Сумма бесконечно </w:t>
            </w:r>
            <w:r>
              <w:rPr>
                <w:rFonts w:ascii="Times New Roman" w:hAnsi="Times New Roman"/>
                <w:color w:val="000000"/>
                <w:sz w:val="24"/>
              </w:rPr>
              <w:t>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Венна. Применение теоретико-множест</w:t>
            </w:r>
            <w:r>
              <w:rPr>
                <w:rFonts w:ascii="Times New Roman" w:hAnsi="Times New Roman"/>
                <w:color w:val="000000"/>
                <w:sz w:val="24"/>
              </w:rPr>
              <w:t>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B623AB" w:rsidRDefault="00B623AB">
      <w:pPr>
        <w:spacing w:after="0"/>
        <w:ind w:left="120"/>
      </w:pPr>
    </w:p>
    <w:p w:rsidR="00B623AB" w:rsidRDefault="00F738E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623AB" w:rsidRDefault="00B623AB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8929"/>
      </w:tblGrid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числа. Признаки делимости целых чисел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степени с рациональным показателем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уравнений. 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Производные элементарных функций. Формулы нахождения производной суммы, произведения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решения в прикладных задачах,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скорости процесса, заданного формулой или графиком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B623AB" w:rsidRDefault="00B623AB">
      <w:pPr>
        <w:sectPr w:rsidR="00B623AB">
          <w:pgSz w:w="11906" w:h="16383"/>
          <w:pgMar w:top="1440" w:right="1080" w:bottom="1440" w:left="1080" w:header="720" w:footer="720" w:gutter="0"/>
          <w:cols w:space="720"/>
        </w:sectPr>
      </w:pPr>
      <w:bookmarkStart w:id="17" w:name="block-54671979"/>
    </w:p>
    <w:bookmarkEnd w:id="17"/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</w:t>
      </w:r>
      <w:r>
        <w:rPr>
          <w:rFonts w:ascii="Times New Roman" w:hAnsi="Times New Roman"/>
          <w:b/>
          <w:color w:val="000000"/>
          <w:sz w:val="28"/>
        </w:rPr>
        <w:t>Е ТРЕБОВАНИЯ К РЕЗУЛЬТАТАМ ОСВОЕНИЯ ОСНОВНОЙ ОБРАЗОВАТЕЛЬНОЙ ПРОГРАММЫ СРЕДНЕГО ОБЩЕГО ОБРАЗОВАНИЯ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7"/>
        <w:gridCol w:w="7923"/>
      </w:tblGrid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</w:t>
            </w:r>
            <w:r>
              <w:rPr>
                <w:rFonts w:ascii="Times New Roman" w:hAnsi="Times New Roman"/>
                <w:color w:val="000000"/>
                <w:sz w:val="24"/>
              </w:rPr>
              <w:t>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</w:t>
            </w:r>
            <w:r>
              <w:rPr>
                <w:rFonts w:ascii="Times New Roman" w:hAnsi="Times New Roman"/>
                <w:color w:val="000000"/>
                <w:sz w:val="24"/>
              </w:rPr>
              <w:t>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</w:t>
            </w:r>
            <w:r>
              <w:rPr>
                <w:rFonts w:ascii="Times New Roman" w:hAnsi="Times New Roman"/>
                <w:color w:val="000000"/>
                <w:sz w:val="24"/>
              </w:rPr>
              <w:t>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последовательности, в том числе с п</w:t>
            </w:r>
            <w:r>
              <w:rPr>
                <w:rFonts w:ascii="Times New Roman" w:hAnsi="Times New Roman"/>
                <w:color w:val="000000"/>
                <w:sz w:val="24"/>
              </w:rPr>
              <w:t>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</w:t>
            </w:r>
            <w:r>
              <w:rPr>
                <w:rFonts w:ascii="Times New Roman" w:hAnsi="Times New Roman"/>
                <w:color w:val="000000"/>
                <w:sz w:val="24"/>
              </w:rPr>
              <w:t>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</w:t>
            </w:r>
            <w:r>
              <w:rPr>
                <w:rFonts w:ascii="Times New Roman" w:hAnsi="Times New Roman"/>
                <w:color w:val="000000"/>
                <w:sz w:val="24"/>
              </w:rPr>
              <w:t>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</w:t>
            </w:r>
            <w:r>
              <w:rPr>
                <w:rFonts w:ascii="Times New Roman" w:hAnsi="Times New Roman"/>
                <w:color w:val="000000"/>
                <w:sz w:val="24"/>
              </w:rPr>
              <w:t>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</w:t>
            </w:r>
            <w:r>
              <w:rPr>
                <w:rFonts w:ascii="Times New Roman" w:hAnsi="Times New Roman"/>
                <w:color w:val="000000"/>
                <w:sz w:val="24"/>
              </w:rPr>
              <w:t>ки и реальной жизни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</w:t>
            </w:r>
            <w:r>
              <w:rPr>
                <w:rFonts w:ascii="Times New Roman" w:hAnsi="Times New Roman"/>
                <w:color w:val="000000"/>
                <w:sz w:val="24"/>
              </w:rPr>
              <w:t>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математического мо</w:t>
            </w:r>
            <w:r>
              <w:rPr>
                <w:rFonts w:ascii="Times New Roman" w:hAnsi="Times New Roman"/>
                <w:color w:val="000000"/>
                <w:sz w:val="24"/>
              </w:rPr>
              <w:t>делирования с помощью дифференциальных уравнений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>
              <w:rPr>
                <w:rFonts w:ascii="Times New Roman" w:hAnsi="Times New Roman"/>
                <w:color w:val="000000"/>
                <w:sz w:val="24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>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</w:t>
            </w:r>
            <w:r>
              <w:rPr>
                <w:rFonts w:ascii="Times New Roman" w:hAnsi="Times New Roman"/>
                <w:color w:val="000000"/>
                <w:sz w:val="24"/>
              </w:rPr>
              <w:t>строенные модели с использованием аппарата алгебры, интерпретировать полученный результат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и случайное событие,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вероятность случайного события;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</w:t>
            </w:r>
            <w:r>
              <w:rPr>
                <w:rFonts w:ascii="Times New Roman" w:hAnsi="Times New Roman"/>
                <w:color w:val="000000"/>
                <w:sz w:val="24"/>
              </w:rPr>
              <w:t>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</w:t>
            </w:r>
            <w:r>
              <w:rPr>
                <w:rFonts w:ascii="Times New Roman" w:hAnsi="Times New Roman"/>
                <w:color w:val="000000"/>
                <w:sz w:val="24"/>
              </w:rPr>
              <w:t>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</w:t>
            </w:r>
            <w:r>
              <w:rPr>
                <w:rFonts w:ascii="Times New Roman" w:hAnsi="Times New Roman"/>
                <w:color w:val="000000"/>
                <w:sz w:val="24"/>
              </w:rPr>
              <w:t>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</w:t>
            </w:r>
            <w:r>
              <w:rPr>
                <w:rFonts w:ascii="Times New Roman" w:hAnsi="Times New Roman"/>
                <w:color w:val="000000"/>
                <w:sz w:val="24"/>
              </w:rPr>
              <w:t>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развёртка п</w:t>
            </w:r>
            <w:r>
              <w:rPr>
                <w:rFonts w:ascii="Times New Roman" w:hAnsi="Times New Roman"/>
                <w:color w:val="000000"/>
                <w:sz w:val="24"/>
              </w:rPr>
              <w:t>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</w:t>
            </w:r>
            <w:r>
              <w:rPr>
                <w:rFonts w:ascii="Times New Roman" w:hAnsi="Times New Roman"/>
                <w:color w:val="000000"/>
                <w:sz w:val="24"/>
              </w:rPr>
              <w:t>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</w:t>
            </w:r>
            <w:r>
              <w:rPr>
                <w:rFonts w:ascii="Times New Roman" w:hAnsi="Times New Roman"/>
                <w:color w:val="000000"/>
                <w:sz w:val="24"/>
              </w:rPr>
              <w:t>ацию фигур по различным признакам, выполнять необходимые дополнительные построения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</w:t>
            </w:r>
            <w:r>
              <w:rPr>
                <w:rFonts w:ascii="Times New Roman" w:hAnsi="Times New Roman"/>
                <w:color w:val="000000"/>
                <w:sz w:val="24"/>
              </w:rPr>
              <w:t>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</w:t>
            </w:r>
            <w:r>
              <w:rPr>
                <w:rFonts w:ascii="Times New Roman" w:hAnsi="Times New Roman"/>
                <w:color w:val="000000"/>
                <w:sz w:val="24"/>
              </w:rPr>
              <w:t>ской и мировой математической науки</w:t>
            </w:r>
          </w:p>
        </w:tc>
      </w:tr>
    </w:tbl>
    <w:p w:rsidR="00B623AB" w:rsidRDefault="00B623AB">
      <w:pPr>
        <w:sectPr w:rsidR="00B623AB">
          <w:pgSz w:w="11906" w:h="16383"/>
          <w:pgMar w:top="1440" w:right="1080" w:bottom="1440" w:left="1080" w:header="720" w:footer="720" w:gutter="0"/>
          <w:cols w:space="720"/>
        </w:sectPr>
      </w:pPr>
      <w:bookmarkStart w:id="18" w:name="block-54671980"/>
    </w:p>
    <w:bookmarkEnd w:id="18"/>
    <w:p w:rsidR="00B623AB" w:rsidRDefault="00F738E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9016"/>
      </w:tblGrid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числа. Обыкновенные и десятичные дроби, проценты, бесконечные периодические дроби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</w:t>
            </w:r>
            <w:r>
              <w:rPr>
                <w:rFonts w:ascii="Times New Roman" w:hAnsi="Times New Roman"/>
                <w:color w:val="000000"/>
                <w:sz w:val="24"/>
              </w:rPr>
              <w:t>риближённые вычисления, правила округления, прикидка и оценка результата вычислений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уравнений и неравенств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B623AB">
        <w:trPr>
          <w:trHeight w:val="144"/>
          <w:tblCellSpacing w:w="0" w:type="dxa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B623AB" w:rsidRDefault="00F738E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B623AB" w:rsidRDefault="00B623AB">
      <w:pPr>
        <w:spacing w:after="0" w:line="336" w:lineRule="auto"/>
        <w:ind w:left="120"/>
      </w:pPr>
    </w:p>
    <w:p w:rsidR="00B623AB" w:rsidRDefault="00B623AB">
      <w:pPr>
        <w:sectPr w:rsidR="00B623AB">
          <w:pgSz w:w="11906" w:h="16383"/>
          <w:pgMar w:top="1440" w:right="1080" w:bottom="1440" w:left="1080" w:header="720" w:footer="720" w:gutter="0"/>
          <w:cols w:space="720"/>
        </w:sectPr>
      </w:pPr>
      <w:bookmarkStart w:id="19" w:name="block-54671981"/>
    </w:p>
    <w:p w:rsidR="00B623AB" w:rsidRDefault="00F738E7">
      <w:pPr>
        <w:spacing w:after="0"/>
        <w:ind w:left="120"/>
      </w:pPr>
      <w:bookmarkStart w:id="20" w:name="block-5467197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23AB" w:rsidRDefault="00F738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23AB" w:rsidRDefault="00F738E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Математика: алгебра и начала математического анализа, 10 - 11 классы: базовый и углублённый уровни : учебник/ Ш. А. Алимов, Ю. М. Колягин, м, в, Ткачёва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и др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 - 13-е изд., стер. - Москва : Просвещение, 2025</w:t>
      </w:r>
    </w:p>
    <w:p w:rsidR="00B623AB" w:rsidRDefault="00B623AB">
      <w:pPr>
        <w:spacing w:after="0"/>
        <w:ind w:left="120"/>
      </w:pPr>
    </w:p>
    <w:p w:rsidR="00B623AB" w:rsidRDefault="00F738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23AB" w:rsidRDefault="00F738E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алгебра и начала математического анализа, 10 - 11 классы: базовый и углублённый уровни. Методические рекомендации к учебнику Ш. А. Алимова, Ю. М. Колягина, Н. Е. Фёдоровой и др. Москва, Просвещение, 2023</w:t>
      </w:r>
    </w:p>
    <w:p w:rsidR="00B623AB" w:rsidRDefault="00F738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</w:t>
      </w:r>
      <w:r>
        <w:rPr>
          <w:rFonts w:ascii="Times New Roman" w:hAnsi="Times New Roman"/>
          <w:b/>
          <w:color w:val="000000"/>
          <w:sz w:val="28"/>
        </w:rPr>
        <w:t>ЕРНЕТ</w:t>
      </w:r>
    </w:p>
    <w:p w:rsidR="00B623AB" w:rsidRDefault="00F738E7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</w:rPr>
        <w:t>http://window.edu.ru/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- электронная библиотека учебников и методических материалов.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1" w:history="1">
        <w:r w:rsidR="00F738E7">
          <w:rPr>
            <w:rStyle w:val="a4"/>
            <w:rFonts w:ascii="Times New Roman" w:hAnsi="Times New Roman"/>
            <w:bCs/>
            <w:sz w:val="28"/>
          </w:rPr>
          <w:t>https://fipi.ru/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Федеральный институт педагогических измерений.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2" w:history="1">
        <w:r w:rsidR="00F738E7">
          <w:rPr>
            <w:rStyle w:val="a4"/>
            <w:rFonts w:ascii="Times New Roman" w:hAnsi="Times New Roman"/>
            <w:bCs/>
            <w:sz w:val="28"/>
          </w:rPr>
          <w:t>http://window.edu.ru/window/catalog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каталог Российского образовательного портала.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3" w:history="1">
        <w:r w:rsidR="00F738E7">
          <w:rPr>
            <w:rStyle w:val="a4"/>
            <w:rFonts w:ascii="Times New Roman" w:hAnsi="Times New Roman"/>
            <w:bCs/>
            <w:sz w:val="28"/>
          </w:rPr>
          <w:t>http://www.school.edu.ru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каталог «Образовательные ресурсы сети Интернет для общего образования».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4" w:history="1">
        <w:r w:rsidR="00F738E7">
          <w:rPr>
            <w:rStyle w:val="a4"/>
            <w:rFonts w:ascii="Times New Roman" w:hAnsi="Times New Roman"/>
            <w:bCs/>
            <w:sz w:val="28"/>
          </w:rPr>
          <w:t>http://catalog.iot.ru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каталог «Школьный Яндекс».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5" w:history="1">
        <w:r w:rsidR="00F738E7">
          <w:rPr>
            <w:rStyle w:val="a4"/>
            <w:rFonts w:ascii="Times New Roman" w:hAnsi="Times New Roman"/>
            <w:bCs/>
            <w:sz w:val="28"/>
          </w:rPr>
          <w:t>https://resh.edu.ru/about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государственная образовательная платформа «Российская электронная школа».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6" w:history="1">
        <w:r w:rsidR="00F738E7">
          <w:rPr>
            <w:rStyle w:val="a4"/>
            <w:rFonts w:ascii="Times New Roman" w:hAnsi="Times New Roman"/>
            <w:bCs/>
            <w:sz w:val="28"/>
          </w:rPr>
          <w:t>https://math-ege.sd</w:t>
        </w:r>
        <w:r w:rsidR="00F738E7">
          <w:rPr>
            <w:rStyle w:val="a4"/>
            <w:rFonts w:ascii="Times New Roman" w:hAnsi="Times New Roman"/>
            <w:bCs/>
            <w:sz w:val="28"/>
          </w:rPr>
          <w:t>amgia.ru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образовательный портал для подготовки к экзаменам по профильной и базовой математике.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7" w:history="1">
        <w:r w:rsidR="00F738E7">
          <w:rPr>
            <w:rStyle w:val="a4"/>
            <w:rFonts w:ascii="Times New Roman" w:hAnsi="Times New Roman"/>
            <w:bCs/>
            <w:sz w:val="28"/>
          </w:rPr>
          <w:t>https://alexlarin.net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сайт А. Ларина.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8" w:history="1">
        <w:r w:rsidR="00F738E7">
          <w:rPr>
            <w:rStyle w:val="a4"/>
            <w:rFonts w:ascii="Times New Roman" w:hAnsi="Times New Roman"/>
            <w:bCs/>
            <w:sz w:val="28"/>
          </w:rPr>
          <w:t>https://mathlesson.ru/node/890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реш</w:t>
      </w:r>
      <w:r w:rsidR="00F738E7">
        <w:rPr>
          <w:rFonts w:ascii="Times New Roman" w:hAnsi="Times New Roman"/>
          <w:bCs/>
          <w:color w:val="000000"/>
          <w:sz w:val="28"/>
          <w:lang w:val="ru-RU"/>
        </w:rPr>
        <w:t>ения тренировочных вариантов А. Ларина ОГЭ и ЕГЭ.</w:t>
      </w:r>
    </w:p>
    <w:p w:rsidR="00B623AB" w:rsidRDefault="00B623AB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99" w:history="1">
        <w:r w:rsidR="00F738E7">
          <w:rPr>
            <w:rStyle w:val="a4"/>
            <w:rFonts w:ascii="Times New Roman" w:hAnsi="Times New Roman"/>
            <w:bCs/>
            <w:sz w:val="28"/>
          </w:rPr>
          <w:t>https://urok.1sept.ru</w:t>
        </w:r>
      </w:hyperlink>
      <w:r w:rsidR="00F738E7">
        <w:rPr>
          <w:rFonts w:ascii="Times New Roman" w:hAnsi="Times New Roman"/>
          <w:bCs/>
          <w:color w:val="000000"/>
          <w:sz w:val="28"/>
          <w:lang w:val="ru-RU"/>
        </w:rPr>
        <w:t>- сайт «Первое сентября».</w:t>
      </w:r>
    </w:p>
    <w:p w:rsidR="00B623AB" w:rsidRDefault="00F738E7">
      <w:pPr>
        <w:numPr>
          <w:ilvl w:val="0"/>
          <w:numId w:val="7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Платформа «ЯКласс»</w:t>
      </w:r>
    </w:p>
    <w:p w:rsidR="00B623AB" w:rsidRDefault="00B623AB">
      <w:pPr>
        <w:spacing w:after="0" w:line="480" w:lineRule="auto"/>
        <w:ind w:left="120"/>
      </w:pPr>
    </w:p>
    <w:bookmarkEnd w:id="20"/>
    <w:p w:rsidR="00B623AB" w:rsidRDefault="00B623AB"/>
    <w:sectPr w:rsidR="00B623AB" w:rsidSect="00B623AB">
      <w:pgSz w:w="11907" w:h="1683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AB" w:rsidRDefault="00F738E7">
      <w:pPr>
        <w:spacing w:line="240" w:lineRule="auto"/>
      </w:pPr>
      <w:r>
        <w:separator/>
      </w:r>
    </w:p>
  </w:endnote>
  <w:endnote w:type="continuationSeparator" w:id="1">
    <w:p w:rsidR="00B623AB" w:rsidRDefault="00F7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AB" w:rsidRDefault="00F738E7">
      <w:pPr>
        <w:spacing w:after="0"/>
      </w:pPr>
      <w:r>
        <w:separator/>
      </w:r>
    </w:p>
  </w:footnote>
  <w:footnote w:type="continuationSeparator" w:id="1">
    <w:p w:rsidR="00B623AB" w:rsidRDefault="00F738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587749"/>
    <w:multiLevelType w:val="singleLevel"/>
    <w:tmpl w:val="59587749"/>
    <w:lvl w:ilvl="0">
      <w:start w:val="1"/>
      <w:numFmt w:val="decimal"/>
      <w:suff w:val="space"/>
      <w:lvlText w:val="%1."/>
      <w:lvlJc w:val="left"/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B623AB"/>
    <w:rsid w:val="00B623AB"/>
    <w:rsid w:val="00F738E7"/>
    <w:rsid w:val="13052F28"/>
    <w:rsid w:val="4FE309E0"/>
    <w:rsid w:val="56E02FBB"/>
    <w:rsid w:val="61EC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62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2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23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23AB"/>
    <w:rPr>
      <w:i/>
      <w:iCs/>
    </w:rPr>
  </w:style>
  <w:style w:type="character" w:styleId="a4">
    <w:name w:val="Hyperlink"/>
    <w:basedOn w:val="a0"/>
    <w:uiPriority w:val="99"/>
    <w:unhideWhenUsed/>
    <w:qFormat/>
    <w:rsid w:val="00B623AB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B623AB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B623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623AB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623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623A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B623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B623AB"/>
  </w:style>
  <w:style w:type="character" w:customStyle="1" w:styleId="10">
    <w:name w:val="Заголовок 1 Знак"/>
    <w:basedOn w:val="a0"/>
    <w:link w:val="1"/>
    <w:uiPriority w:val="9"/>
    <w:qFormat/>
    <w:rsid w:val="00B6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62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623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B62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B62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B62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4ab3c53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3f25a047" TargetMode="External"/><Relationship Id="rId63" Type="http://schemas.openxmlformats.org/officeDocument/2006/relationships/hyperlink" Target="https://m.edsoo.ru/b8f5d49a" TargetMode="External"/><Relationship Id="rId84" Type="http://schemas.openxmlformats.org/officeDocument/2006/relationships/hyperlink" Target="https://m.edsoo.ru/188bbf6c" TargetMode="External"/><Relationship Id="rId138" Type="http://schemas.openxmlformats.org/officeDocument/2006/relationships/hyperlink" Target="https://m.edsoo.ru/caf9bd2f" TargetMode="External"/><Relationship Id="rId159" Type="http://schemas.openxmlformats.org/officeDocument/2006/relationships/hyperlink" Target="https://m.edsoo.ru/aa5962e1" TargetMode="External"/><Relationship Id="rId170" Type="http://schemas.openxmlformats.org/officeDocument/2006/relationships/hyperlink" Target="https://m.edsoo.ru/ef10c4f9" TargetMode="External"/><Relationship Id="rId191" Type="http://schemas.openxmlformats.org/officeDocument/2006/relationships/hyperlink" Target="https://fipi.ru/" TargetMode="External"/><Relationship Id="rId196" Type="http://schemas.openxmlformats.org/officeDocument/2006/relationships/hyperlink" Target="https://math-ege.sdamgia.ru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adb8aa5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11ac68be" TargetMode="External"/><Relationship Id="rId37" Type="http://schemas.openxmlformats.org/officeDocument/2006/relationships/hyperlink" Target="https://m.edsoo.ru/226eeabf" TargetMode="External"/><Relationship Id="rId53" Type="http://schemas.openxmlformats.org/officeDocument/2006/relationships/hyperlink" Target="https://m.edsoo.ru/69106ae7" TargetMode="External"/><Relationship Id="rId58" Type="http://schemas.openxmlformats.org/officeDocument/2006/relationships/hyperlink" Target="https://m.edsoo.ru/eb0cc5e3" TargetMode="External"/><Relationship Id="rId74" Type="http://schemas.openxmlformats.org/officeDocument/2006/relationships/hyperlink" Target="https://m.edsoo.ru/76ce9958" TargetMode="External"/><Relationship Id="rId79" Type="http://schemas.openxmlformats.org/officeDocument/2006/relationships/hyperlink" Target="https://m.edsoo.ru/0d8a770d" TargetMode="External"/><Relationship Id="rId102" Type="http://schemas.openxmlformats.org/officeDocument/2006/relationships/hyperlink" Target="https://m.edsoo.ru/3e3230d4" TargetMode="External"/><Relationship Id="rId123" Type="http://schemas.openxmlformats.org/officeDocument/2006/relationships/hyperlink" Target="https://m.edsoo.ru/403bfb0d" TargetMode="External"/><Relationship Id="rId128" Type="http://schemas.openxmlformats.org/officeDocument/2006/relationships/hyperlink" Target="https://m.edsoo.ru/6c8d36ff" TargetMode="External"/><Relationship Id="rId144" Type="http://schemas.openxmlformats.org/officeDocument/2006/relationships/hyperlink" Target="https://m.edsoo.ru/86adcbfd" TargetMode="External"/><Relationship Id="rId149" Type="http://schemas.openxmlformats.org/officeDocument/2006/relationships/hyperlink" Target="https://m.edsoo.ru/391272c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a52939b3" TargetMode="External"/><Relationship Id="rId95" Type="http://schemas.openxmlformats.org/officeDocument/2006/relationships/hyperlink" Target="https://m.edsoo.ru/be76320c" TargetMode="External"/><Relationship Id="rId160" Type="http://schemas.openxmlformats.org/officeDocument/2006/relationships/hyperlink" Target="https://m.edsoo.ru/48190472" TargetMode="External"/><Relationship Id="rId165" Type="http://schemas.openxmlformats.org/officeDocument/2006/relationships/hyperlink" Target="https://m.edsoo.ru/a7d95f79" TargetMode="External"/><Relationship Id="rId181" Type="http://schemas.openxmlformats.org/officeDocument/2006/relationships/hyperlink" Target="https://m.edsoo.ru/5c45a60a" TargetMode="External"/><Relationship Id="rId186" Type="http://schemas.openxmlformats.org/officeDocument/2006/relationships/hyperlink" Target="https://m.edsoo.ru/d620c191" TargetMode="External"/><Relationship Id="rId22" Type="http://schemas.openxmlformats.org/officeDocument/2006/relationships/hyperlink" Target="https://m.edsoo.ru/f11c4afd" TargetMode="External"/><Relationship Id="rId27" Type="http://schemas.openxmlformats.org/officeDocument/2006/relationships/hyperlink" Target="https://m.edsoo.ru/d99d8c74" TargetMode="External"/><Relationship Id="rId43" Type="http://schemas.openxmlformats.org/officeDocument/2006/relationships/hyperlink" Target="https://m.edsoo.ru/d82c36d4" TargetMode="External"/><Relationship Id="rId48" Type="http://schemas.openxmlformats.org/officeDocument/2006/relationships/hyperlink" Target="https://m.edsoo.ru/54b815c5" TargetMode="External"/><Relationship Id="rId64" Type="http://schemas.openxmlformats.org/officeDocument/2006/relationships/hyperlink" Target="https://m.edsoo.ru/f1ff9220" TargetMode="External"/><Relationship Id="rId69" Type="http://schemas.openxmlformats.org/officeDocument/2006/relationships/hyperlink" Target="https://m.edsoo.ru/b8a0ff2f" TargetMode="External"/><Relationship Id="rId113" Type="http://schemas.openxmlformats.org/officeDocument/2006/relationships/hyperlink" Target="https://m.edsoo.ru/9d102051" TargetMode="External"/><Relationship Id="rId118" Type="http://schemas.openxmlformats.org/officeDocument/2006/relationships/hyperlink" Target="https://m.edsoo.ru/5272b9a1" TargetMode="External"/><Relationship Id="rId134" Type="http://schemas.openxmlformats.org/officeDocument/2006/relationships/hyperlink" Target="https://m.edsoo.ru/1de34d4d" TargetMode="External"/><Relationship Id="rId139" Type="http://schemas.openxmlformats.org/officeDocument/2006/relationships/hyperlink" Target="https://m.edsoo.ru/fac78f05" TargetMode="External"/><Relationship Id="rId80" Type="http://schemas.openxmlformats.org/officeDocument/2006/relationships/hyperlink" Target="https://m.edsoo.ru/cec28774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d359fb5f" TargetMode="External"/><Relationship Id="rId155" Type="http://schemas.openxmlformats.org/officeDocument/2006/relationships/hyperlink" Target="https://m.edsoo.ru/41da431a" TargetMode="External"/><Relationship Id="rId171" Type="http://schemas.openxmlformats.org/officeDocument/2006/relationships/hyperlink" Target="https://m.edsoo.ru/51696a67" TargetMode="External"/><Relationship Id="rId176" Type="http://schemas.openxmlformats.org/officeDocument/2006/relationships/hyperlink" Target="https://m.edsoo.ru/e8b87729" TargetMode="External"/><Relationship Id="rId192" Type="http://schemas.openxmlformats.org/officeDocument/2006/relationships/hyperlink" Target="http://window.edu.ru/window/catalog" TargetMode="External"/><Relationship Id="rId197" Type="http://schemas.openxmlformats.org/officeDocument/2006/relationships/hyperlink" Target="https://alexlarin.net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50bdf26d" TargetMode="External"/><Relationship Id="rId38" Type="http://schemas.openxmlformats.org/officeDocument/2006/relationships/hyperlink" Target="https://m.edsoo.ru/763e75ee" TargetMode="External"/><Relationship Id="rId59" Type="http://schemas.openxmlformats.org/officeDocument/2006/relationships/hyperlink" Target="https://m.edsoo.ru/5f29b9b5" TargetMode="External"/><Relationship Id="rId103" Type="http://schemas.openxmlformats.org/officeDocument/2006/relationships/hyperlink" Target="https://m.edsoo.ru/1ea72162" TargetMode="External"/><Relationship Id="rId108" Type="http://schemas.openxmlformats.org/officeDocument/2006/relationships/hyperlink" Target="https://m.edsoo.ru/3034724e" TargetMode="External"/><Relationship Id="rId124" Type="http://schemas.openxmlformats.org/officeDocument/2006/relationships/hyperlink" Target="https://m.edsoo.ru/6db0b423" TargetMode="External"/><Relationship Id="rId129" Type="http://schemas.openxmlformats.org/officeDocument/2006/relationships/hyperlink" Target="https://m.edsoo.ru/a413eca9" TargetMode="External"/><Relationship Id="rId54" Type="http://schemas.openxmlformats.org/officeDocument/2006/relationships/hyperlink" Target="https://m.edsoo.ru/9362fea9" TargetMode="External"/><Relationship Id="rId70" Type="http://schemas.openxmlformats.org/officeDocument/2006/relationships/hyperlink" Target="https://m.edsoo.ru/12d1413c" TargetMode="External"/><Relationship Id="rId75" Type="http://schemas.openxmlformats.org/officeDocument/2006/relationships/hyperlink" Target="https://m.edsoo.ru/8fa598b5" TargetMode="External"/><Relationship Id="rId91" Type="http://schemas.openxmlformats.org/officeDocument/2006/relationships/hyperlink" Target="https://m.edsoo.ru/ff601408" TargetMode="External"/><Relationship Id="rId96" Type="http://schemas.openxmlformats.org/officeDocument/2006/relationships/hyperlink" Target="https://m.edsoo.ru/3d408009" TargetMode="External"/><Relationship Id="rId140" Type="http://schemas.openxmlformats.org/officeDocument/2006/relationships/hyperlink" Target="https://m.edsoo.ru/fb6a8acf" TargetMode="External"/><Relationship Id="rId145" Type="http://schemas.openxmlformats.org/officeDocument/2006/relationships/hyperlink" Target="https://m.edsoo.ru/13205d80" TargetMode="External"/><Relationship Id="rId161" Type="http://schemas.openxmlformats.org/officeDocument/2006/relationships/hyperlink" Target="https://m.edsoo.ru/2dbd3859" TargetMode="External"/><Relationship Id="rId166" Type="http://schemas.openxmlformats.org/officeDocument/2006/relationships/hyperlink" Target="https://m.edsoo.ru/ca878deb" TargetMode="External"/><Relationship Id="rId182" Type="http://schemas.openxmlformats.org/officeDocument/2006/relationships/hyperlink" Target="https://m.edsoo.ru/19304aba" TargetMode="External"/><Relationship Id="rId187" Type="http://schemas.openxmlformats.org/officeDocument/2006/relationships/hyperlink" Target="https://m.edsoo.ru/7017196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46d5dce" TargetMode="External"/><Relationship Id="rId28" Type="http://schemas.openxmlformats.org/officeDocument/2006/relationships/hyperlink" Target="https://m.edsoo.ru/2f36a36f" TargetMode="External"/><Relationship Id="rId49" Type="http://schemas.openxmlformats.org/officeDocument/2006/relationships/hyperlink" Target="https://m.edsoo.ru/83105a0e" TargetMode="External"/><Relationship Id="rId114" Type="http://schemas.openxmlformats.org/officeDocument/2006/relationships/hyperlink" Target="https://m.edsoo.ru/beeff646" TargetMode="External"/><Relationship Id="rId119" Type="http://schemas.openxmlformats.org/officeDocument/2006/relationships/hyperlink" Target="https://m.edsoo.ru/0c837397" TargetMode="External"/><Relationship Id="rId44" Type="http://schemas.openxmlformats.org/officeDocument/2006/relationships/hyperlink" Target="https://m.edsoo.ru/fe7fc4db" TargetMode="External"/><Relationship Id="rId60" Type="http://schemas.openxmlformats.org/officeDocument/2006/relationships/hyperlink" Target="https://m.edsoo.ru/f13af630" TargetMode="External"/><Relationship Id="rId65" Type="http://schemas.openxmlformats.org/officeDocument/2006/relationships/hyperlink" Target="https://m.edsoo.ru/6df195a0" TargetMode="External"/><Relationship Id="rId81" Type="http://schemas.openxmlformats.org/officeDocument/2006/relationships/hyperlink" Target="https://m.edsoo.ru/e6eec650" TargetMode="External"/><Relationship Id="rId86" Type="http://schemas.openxmlformats.org/officeDocument/2006/relationships/hyperlink" Target="https://m.edsoo.ru/d36669f8" TargetMode="External"/><Relationship Id="rId130" Type="http://schemas.openxmlformats.org/officeDocument/2006/relationships/hyperlink" Target="https://m.edsoo.ru/c7550e5f" TargetMode="External"/><Relationship Id="rId135" Type="http://schemas.openxmlformats.org/officeDocument/2006/relationships/hyperlink" Target="https://m.edsoo.ru/17af2df9" TargetMode="External"/><Relationship Id="rId151" Type="http://schemas.openxmlformats.org/officeDocument/2006/relationships/hyperlink" Target="https://m.edsoo.ru/07eb464b" TargetMode="External"/><Relationship Id="rId156" Type="http://schemas.openxmlformats.org/officeDocument/2006/relationships/hyperlink" Target="https://m.edsoo.ru/b648235a" TargetMode="External"/><Relationship Id="rId177" Type="http://schemas.openxmlformats.org/officeDocument/2006/relationships/hyperlink" Target="https://m.edsoo.ru/1bf2fb98" TargetMode="External"/><Relationship Id="rId198" Type="http://schemas.openxmlformats.org/officeDocument/2006/relationships/hyperlink" Target="https://mathlesson.ru/node/890" TargetMode="External"/><Relationship Id="rId172" Type="http://schemas.openxmlformats.org/officeDocument/2006/relationships/hyperlink" Target="https://m.edsoo.ru/fab81c0e" TargetMode="External"/><Relationship Id="rId193" Type="http://schemas.openxmlformats.org/officeDocument/2006/relationships/hyperlink" Target="http://www.school.edu.ru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ff4564ad" TargetMode="External"/><Relationship Id="rId109" Type="http://schemas.openxmlformats.org/officeDocument/2006/relationships/hyperlink" Target="https://m.edsoo.ru/712ac2d9" TargetMode="External"/><Relationship Id="rId34" Type="http://schemas.openxmlformats.org/officeDocument/2006/relationships/hyperlink" Target="https://m.edsoo.ru/775f5d99" TargetMode="External"/><Relationship Id="rId50" Type="http://schemas.openxmlformats.org/officeDocument/2006/relationships/hyperlink" Target="https://m.edsoo.ru/2ab1c7bc" TargetMode="External"/><Relationship Id="rId55" Type="http://schemas.openxmlformats.org/officeDocument/2006/relationships/hyperlink" Target="https://m.edsoo.ru/78d9b391" TargetMode="External"/><Relationship Id="rId76" Type="http://schemas.openxmlformats.org/officeDocument/2006/relationships/hyperlink" Target="https://m.edsoo.ru/6baefe19" TargetMode="External"/><Relationship Id="rId97" Type="http://schemas.openxmlformats.org/officeDocument/2006/relationships/hyperlink" Target="https://m.edsoo.ru/bd5ff0ec" TargetMode="External"/><Relationship Id="rId104" Type="http://schemas.openxmlformats.org/officeDocument/2006/relationships/hyperlink" Target="https://m.edsoo.ru/da48154c" TargetMode="External"/><Relationship Id="rId120" Type="http://schemas.openxmlformats.org/officeDocument/2006/relationships/hyperlink" Target="https://m.edsoo.ru/e6e1901f" TargetMode="External"/><Relationship Id="rId125" Type="http://schemas.openxmlformats.org/officeDocument/2006/relationships/hyperlink" Target="https://m.edsoo.ru/0adbce1b" TargetMode="External"/><Relationship Id="rId141" Type="http://schemas.openxmlformats.org/officeDocument/2006/relationships/hyperlink" Target="https://m.edsoo.ru/cffcb7e5" TargetMode="External"/><Relationship Id="rId146" Type="http://schemas.openxmlformats.org/officeDocument/2006/relationships/hyperlink" Target="https://m.edsoo.ru/f8ed5f99" TargetMode="External"/><Relationship Id="rId167" Type="http://schemas.openxmlformats.org/officeDocument/2006/relationships/hyperlink" Target="https://m.edsoo.ru/471c735b" TargetMode="External"/><Relationship Id="rId188" Type="http://schemas.openxmlformats.org/officeDocument/2006/relationships/hyperlink" Target="https://m.edsoo.ru/513c9889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e248c5fc" TargetMode="External"/><Relationship Id="rId92" Type="http://schemas.openxmlformats.org/officeDocument/2006/relationships/hyperlink" Target="https://m.edsoo.ru/3d87e248" TargetMode="External"/><Relationship Id="rId162" Type="http://schemas.openxmlformats.org/officeDocument/2006/relationships/hyperlink" Target="https://m.edsoo.ru/7ab8d17e" TargetMode="External"/><Relationship Id="rId183" Type="http://schemas.openxmlformats.org/officeDocument/2006/relationships/hyperlink" Target="https://m.edsoo.ru/c3d4b2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a97a12d9" TargetMode="External"/><Relationship Id="rId24" Type="http://schemas.openxmlformats.org/officeDocument/2006/relationships/hyperlink" Target="https://m.edsoo.ru/be888093" TargetMode="External"/><Relationship Id="rId40" Type="http://schemas.openxmlformats.org/officeDocument/2006/relationships/hyperlink" Target="https://m.edsoo.ru/66446d3e" TargetMode="External"/><Relationship Id="rId45" Type="http://schemas.openxmlformats.org/officeDocument/2006/relationships/hyperlink" Target="https://m.edsoo.ru/d0f0b260" TargetMode="External"/><Relationship Id="rId66" Type="http://schemas.openxmlformats.org/officeDocument/2006/relationships/hyperlink" Target="https://m.edsoo.ru/6b61c578" TargetMode="External"/><Relationship Id="rId87" Type="http://schemas.openxmlformats.org/officeDocument/2006/relationships/hyperlink" Target="https://m.edsoo.ru/1cbf72b1" TargetMode="External"/><Relationship Id="rId110" Type="http://schemas.openxmlformats.org/officeDocument/2006/relationships/hyperlink" Target="https://m.edsoo.ru/9e3f4bc9" TargetMode="External"/><Relationship Id="rId115" Type="http://schemas.openxmlformats.org/officeDocument/2006/relationships/hyperlink" Target="https://m.edsoo.ru/d2e4601b" TargetMode="External"/><Relationship Id="rId131" Type="http://schemas.openxmlformats.org/officeDocument/2006/relationships/hyperlink" Target="https://m.edsoo.ru/14ab3cdb" TargetMode="External"/><Relationship Id="rId136" Type="http://schemas.openxmlformats.org/officeDocument/2006/relationships/hyperlink" Target="https://m.edsoo.ru/a8ca5ad4" TargetMode="External"/><Relationship Id="rId157" Type="http://schemas.openxmlformats.org/officeDocument/2006/relationships/hyperlink" Target="https://m.edsoo.ru/5ab83864" TargetMode="External"/><Relationship Id="rId178" Type="http://schemas.openxmlformats.org/officeDocument/2006/relationships/hyperlink" Target="https://m.edsoo.ru/9c44c6ca" TargetMode="External"/><Relationship Id="rId61" Type="http://schemas.openxmlformats.org/officeDocument/2006/relationships/hyperlink" Target="https://m.edsoo.ru/5f605ed0" TargetMode="External"/><Relationship Id="rId82" Type="http://schemas.openxmlformats.org/officeDocument/2006/relationships/hyperlink" Target="https://m.edsoo.ru/ae44ac4c" TargetMode="External"/><Relationship Id="rId152" Type="http://schemas.openxmlformats.org/officeDocument/2006/relationships/hyperlink" Target="https://m.edsoo.ru/b9b225c3" TargetMode="External"/><Relationship Id="rId173" Type="http://schemas.openxmlformats.org/officeDocument/2006/relationships/hyperlink" Target="https://m.edsoo.ru/ef2c6e43" TargetMode="External"/><Relationship Id="rId194" Type="http://schemas.openxmlformats.org/officeDocument/2006/relationships/hyperlink" Target="http://catalog.iot.ru" TargetMode="External"/><Relationship Id="rId199" Type="http://schemas.openxmlformats.org/officeDocument/2006/relationships/hyperlink" Target="https://urok.1sept.ru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cb723fbd" TargetMode="External"/><Relationship Id="rId35" Type="http://schemas.openxmlformats.org/officeDocument/2006/relationships/hyperlink" Target="https://m.edsoo.ru/6ec7a107" TargetMode="External"/><Relationship Id="rId56" Type="http://schemas.openxmlformats.org/officeDocument/2006/relationships/hyperlink" Target="https://m.edsoo.ru/de7ca33e" TargetMode="External"/><Relationship Id="rId77" Type="http://schemas.openxmlformats.org/officeDocument/2006/relationships/hyperlink" Target="https://m.edsoo.ru/a1f8d141" TargetMode="External"/><Relationship Id="rId100" Type="http://schemas.openxmlformats.org/officeDocument/2006/relationships/hyperlink" Target="https://m.edsoo.ru/85bc8132" TargetMode="External"/><Relationship Id="rId105" Type="http://schemas.openxmlformats.org/officeDocument/2006/relationships/hyperlink" Target="https://m.edsoo.ru/4beff03b" TargetMode="External"/><Relationship Id="rId126" Type="http://schemas.openxmlformats.org/officeDocument/2006/relationships/hyperlink" Target="https://m.edsoo.ru/0731ad3d" TargetMode="External"/><Relationship Id="rId147" Type="http://schemas.openxmlformats.org/officeDocument/2006/relationships/hyperlink" Target="https://m.edsoo.ru/d777edf8" TargetMode="External"/><Relationship Id="rId168" Type="http://schemas.openxmlformats.org/officeDocument/2006/relationships/hyperlink" Target="https://m.edsoo.ru/3cee1327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eacb053c" TargetMode="External"/><Relationship Id="rId72" Type="http://schemas.openxmlformats.org/officeDocument/2006/relationships/hyperlink" Target="https://m.edsoo.ru/09ba5b3d" TargetMode="External"/><Relationship Id="rId93" Type="http://schemas.openxmlformats.org/officeDocument/2006/relationships/hyperlink" Target="https://m.edsoo.ru/343c6b64" TargetMode="External"/><Relationship Id="rId98" Type="http://schemas.openxmlformats.org/officeDocument/2006/relationships/hyperlink" Target="https://m.edsoo.ru/cebf10c6" TargetMode="External"/><Relationship Id="rId121" Type="http://schemas.openxmlformats.org/officeDocument/2006/relationships/hyperlink" Target="https://m.edsoo.ru/0f903c75" TargetMode="External"/><Relationship Id="rId142" Type="http://schemas.openxmlformats.org/officeDocument/2006/relationships/hyperlink" Target="https://m.edsoo.ru/d9469916" TargetMode="External"/><Relationship Id="rId163" Type="http://schemas.openxmlformats.org/officeDocument/2006/relationships/hyperlink" Target="https://m.edsoo.ru/81cccfe9" TargetMode="External"/><Relationship Id="rId184" Type="http://schemas.openxmlformats.org/officeDocument/2006/relationships/hyperlink" Target="https://m.edsoo.ru/a20b8a4c" TargetMode="External"/><Relationship Id="rId189" Type="http://schemas.openxmlformats.org/officeDocument/2006/relationships/hyperlink" Target="https://m.edsoo.ru/3330f7e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4d7f95fe" TargetMode="External"/><Relationship Id="rId46" Type="http://schemas.openxmlformats.org/officeDocument/2006/relationships/hyperlink" Target="https://m.edsoo.ru/c3389865" TargetMode="External"/><Relationship Id="rId67" Type="http://schemas.openxmlformats.org/officeDocument/2006/relationships/hyperlink" Target="https://m.edsoo.ru/6ed2b3ba" TargetMode="External"/><Relationship Id="rId116" Type="http://schemas.openxmlformats.org/officeDocument/2006/relationships/hyperlink" Target="https://m.edsoo.ru/ba9da96d" TargetMode="External"/><Relationship Id="rId137" Type="http://schemas.openxmlformats.org/officeDocument/2006/relationships/hyperlink" Target="https://m.edsoo.ru/0b411edd" TargetMode="External"/><Relationship Id="rId158" Type="http://schemas.openxmlformats.org/officeDocument/2006/relationships/hyperlink" Target="https://m.edsoo.ru/a4d65ee5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6eadc6f1" TargetMode="External"/><Relationship Id="rId62" Type="http://schemas.openxmlformats.org/officeDocument/2006/relationships/hyperlink" Target="https://m.edsoo.ru/ec9f4d78" TargetMode="External"/><Relationship Id="rId83" Type="http://schemas.openxmlformats.org/officeDocument/2006/relationships/hyperlink" Target="https://m.edsoo.ru/b46a8228" TargetMode="External"/><Relationship Id="rId88" Type="http://schemas.openxmlformats.org/officeDocument/2006/relationships/hyperlink" Target="https://m.edsoo.ru/538fc437" TargetMode="External"/><Relationship Id="rId111" Type="http://schemas.openxmlformats.org/officeDocument/2006/relationships/hyperlink" Target="https://m.edsoo.ru/15bc1cfb" TargetMode="External"/><Relationship Id="rId132" Type="http://schemas.openxmlformats.org/officeDocument/2006/relationships/hyperlink" Target="https://m.edsoo.ru/c12a0552" TargetMode="External"/><Relationship Id="rId153" Type="http://schemas.openxmlformats.org/officeDocument/2006/relationships/hyperlink" Target="https://m.edsoo.ru/b800deb4" TargetMode="External"/><Relationship Id="rId174" Type="http://schemas.openxmlformats.org/officeDocument/2006/relationships/hyperlink" Target="https://m.edsoo.ru/0312cf8c" TargetMode="External"/><Relationship Id="rId179" Type="http://schemas.openxmlformats.org/officeDocument/2006/relationships/hyperlink" Target="https://m.edsoo.ru/337aad59" TargetMode="External"/><Relationship Id="rId195" Type="http://schemas.openxmlformats.org/officeDocument/2006/relationships/hyperlink" Target="https://resh.edu.ru/about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1914a389" TargetMode="External"/><Relationship Id="rId57" Type="http://schemas.openxmlformats.org/officeDocument/2006/relationships/hyperlink" Target="https://m.edsoo.ru/87e5e52d" TargetMode="External"/><Relationship Id="rId106" Type="http://schemas.openxmlformats.org/officeDocument/2006/relationships/hyperlink" Target="https://m.edsoo.ru/fe189f2d" TargetMode="External"/><Relationship Id="rId127" Type="http://schemas.openxmlformats.org/officeDocument/2006/relationships/hyperlink" Target="https://m.edsoo.ru/723dd60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3a23ac15" TargetMode="External"/><Relationship Id="rId52" Type="http://schemas.openxmlformats.org/officeDocument/2006/relationships/hyperlink" Target="https://m.edsoo.ru/8a5ada51" TargetMode="External"/><Relationship Id="rId73" Type="http://schemas.openxmlformats.org/officeDocument/2006/relationships/hyperlink" Target="https://m.edsoo.ru/1f4655da" TargetMode="External"/><Relationship Id="rId78" Type="http://schemas.openxmlformats.org/officeDocument/2006/relationships/hyperlink" Target="https://m.edsoo.ru/65a0f2d0" TargetMode="External"/><Relationship Id="rId94" Type="http://schemas.openxmlformats.org/officeDocument/2006/relationships/hyperlink" Target="https://m.edsoo.ru/4064d354" TargetMode="External"/><Relationship Id="rId99" Type="http://schemas.openxmlformats.org/officeDocument/2006/relationships/hyperlink" Target="https://m.edsoo.ru/536de727" TargetMode="External"/><Relationship Id="rId101" Type="http://schemas.openxmlformats.org/officeDocument/2006/relationships/hyperlink" Target="https://m.edsoo.ru/58e8e2f2" TargetMode="External"/><Relationship Id="rId122" Type="http://schemas.openxmlformats.org/officeDocument/2006/relationships/hyperlink" Target="https://m.edsoo.ru/10130727" TargetMode="External"/><Relationship Id="rId143" Type="http://schemas.openxmlformats.org/officeDocument/2006/relationships/hyperlink" Target="https://m.edsoo.ru/ad15000e" TargetMode="External"/><Relationship Id="rId148" Type="http://schemas.openxmlformats.org/officeDocument/2006/relationships/hyperlink" Target="https://m.edsoo.ru/30c3697b" TargetMode="External"/><Relationship Id="rId164" Type="http://schemas.openxmlformats.org/officeDocument/2006/relationships/hyperlink" Target="https://m.edsoo.ru/039949bf" TargetMode="External"/><Relationship Id="rId169" Type="http://schemas.openxmlformats.org/officeDocument/2006/relationships/hyperlink" Target="https://m.edsoo.ru/a35a131d" TargetMode="External"/><Relationship Id="rId185" Type="http://schemas.openxmlformats.org/officeDocument/2006/relationships/hyperlink" Target="https://m.edsoo.ru/a01247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a86014e1" TargetMode="External"/><Relationship Id="rId26" Type="http://schemas.openxmlformats.org/officeDocument/2006/relationships/hyperlink" Target="https://m.edsoo.ru/44dd1046" TargetMode="External"/><Relationship Id="rId47" Type="http://schemas.openxmlformats.org/officeDocument/2006/relationships/hyperlink" Target="https://m.edsoo.ru/444c4b9c" TargetMode="External"/><Relationship Id="rId68" Type="http://schemas.openxmlformats.org/officeDocument/2006/relationships/hyperlink" Target="https://m.edsoo.ru/fcdd2a2e" TargetMode="External"/><Relationship Id="rId89" Type="http://schemas.openxmlformats.org/officeDocument/2006/relationships/hyperlink" Target="https://m.edsoo.ru/49f1b827" TargetMode="External"/><Relationship Id="rId112" Type="http://schemas.openxmlformats.org/officeDocument/2006/relationships/hyperlink" Target="https://m.edsoo.ru/d68bbe9d" TargetMode="External"/><Relationship Id="rId133" Type="http://schemas.openxmlformats.org/officeDocument/2006/relationships/hyperlink" Target="https://m.edsoo.ru/d598f201" TargetMode="External"/><Relationship Id="rId154" Type="http://schemas.openxmlformats.org/officeDocument/2006/relationships/hyperlink" Target="https://m.edsoo.ru/f5eed075" TargetMode="External"/><Relationship Id="rId175" Type="http://schemas.openxmlformats.org/officeDocument/2006/relationships/hyperlink" Target="https://m.edsoo.ru/247d2fe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51</Pages>
  <Words>12260</Words>
  <Characters>69887</Characters>
  <Application>Microsoft Office Word</Application>
  <DocSecurity>0</DocSecurity>
  <Lines>582</Lines>
  <Paragraphs>163</Paragraphs>
  <ScaleCrop>false</ScaleCrop>
  <Company/>
  <LinksUpToDate>false</LinksUpToDate>
  <CharactersWithSpaces>81984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2025-08-18T19:00:00Z</dcterms:created>
  <dcterms:modified xsi:type="dcterms:W3CDTF">2025-10-09T10:53:00Z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89EB718146194578858E749CE9DE5155_12</vt:lpwstr>
  </property>
</Properties>
</file>