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4B" w:rsidRPr="00D90688" w:rsidRDefault="001B094B">
      <w:pPr>
        <w:autoSpaceDE w:val="0"/>
        <w:autoSpaceDN w:val="0"/>
        <w:spacing w:after="78" w:line="220" w:lineRule="exact"/>
      </w:pPr>
      <w:bookmarkStart w:id="0" w:name="_Hlk120094744"/>
    </w:p>
    <w:bookmarkEnd w:id="0"/>
    <w:p w:rsidR="001B094B" w:rsidRDefault="001B094B">
      <w:pPr>
        <w:rPr>
          <w:lang w:val="ru-RU"/>
        </w:rPr>
      </w:pPr>
    </w:p>
    <w:p w:rsidR="001B094B" w:rsidRPr="00D90688" w:rsidRDefault="009763C6">
      <w:pPr>
        <w:rPr>
          <w:lang w:val="ru-RU"/>
        </w:rPr>
        <w:sectPr w:rsidR="001B094B" w:rsidRPr="00D90688">
          <w:pgSz w:w="11900" w:h="16840"/>
          <w:pgMar w:top="1440" w:right="1440" w:bottom="1440" w:left="1440" w:header="720" w:footer="720" w:gutter="0"/>
          <w:cols w:space="720" w:equalWidth="0">
            <w:col w:w="9592" w:space="0"/>
          </w:cols>
          <w:docGrid w:linePitch="360"/>
        </w:sectPr>
      </w:pPr>
      <w:r>
        <w:rPr>
          <w:noProof/>
          <w:lang w:val="ru-RU" w:eastAsia="ru-RU"/>
        </w:rPr>
        <w:drawing>
          <wp:inline distT="0" distB="0" distL="0" distR="0">
            <wp:extent cx="6290310" cy="7878395"/>
            <wp:effectExtent l="19050" t="0" r="0" b="0"/>
            <wp:docPr id="1" name="Рисунок 1" descr="G:\физ\5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из\5 кл.jpeg"/>
                    <pic:cNvPicPr>
                      <a:picLocks noChangeAspect="1" noChangeArrowheads="1"/>
                    </pic:cNvPicPr>
                  </pic:nvPicPr>
                  <pic:blipFill>
                    <a:blip r:embed="rId6"/>
                    <a:srcRect/>
                    <a:stretch>
                      <a:fillRect/>
                    </a:stretch>
                  </pic:blipFill>
                  <pic:spPr bwMode="auto">
                    <a:xfrm>
                      <a:off x="0" y="0"/>
                      <a:ext cx="6290310" cy="7878395"/>
                    </a:xfrm>
                    <a:prstGeom prst="rect">
                      <a:avLst/>
                    </a:prstGeom>
                    <a:noFill/>
                    <a:ln w="9525">
                      <a:noFill/>
                      <a:miter lim="800000"/>
                      <a:headEnd/>
                      <a:tailEnd/>
                    </a:ln>
                  </pic:spPr>
                </pic:pic>
              </a:graphicData>
            </a:graphic>
          </wp:inline>
        </w:drawing>
      </w:r>
    </w:p>
    <w:p w:rsidR="001B094B" w:rsidRPr="00D90688" w:rsidRDefault="004D11A9">
      <w:pPr>
        <w:autoSpaceDE w:val="0"/>
        <w:autoSpaceDN w:val="0"/>
        <w:spacing w:after="0" w:line="230" w:lineRule="auto"/>
        <w:rPr>
          <w:lang w:val="ru-RU"/>
        </w:rPr>
      </w:pPr>
      <w:r w:rsidRPr="00D90688">
        <w:rPr>
          <w:rFonts w:ascii="Times New Roman" w:eastAsia="Times New Roman" w:hAnsi="Times New Roman"/>
          <w:b/>
          <w:color w:val="000000"/>
          <w:lang w:val="ru-RU"/>
        </w:rPr>
        <w:lastRenderedPageBreak/>
        <w:t>ПОЯСНИТЕЛЬНАЯ ЗАПИСКА</w:t>
      </w:r>
    </w:p>
    <w:p w:rsidR="001B094B" w:rsidRPr="00D90688" w:rsidRDefault="004D11A9">
      <w:pPr>
        <w:autoSpaceDE w:val="0"/>
        <w:autoSpaceDN w:val="0"/>
        <w:spacing w:before="346" w:after="0" w:line="230" w:lineRule="auto"/>
        <w:ind w:left="180"/>
        <w:rPr>
          <w:lang w:val="ru-RU"/>
        </w:rPr>
      </w:pPr>
      <w:r w:rsidRPr="00D90688">
        <w:rPr>
          <w:rFonts w:ascii="Times New Roman" w:eastAsia="Times New Roman" w:hAnsi="Times New Roman"/>
          <w:b/>
          <w:color w:val="000000"/>
          <w:lang w:val="ru-RU"/>
        </w:rPr>
        <w:t>ОБЩАЯ ХАРАКТЕРИСТИКА УЧЕБНОГО ПРЕДМЕТА «ФИЗИЧЕСКАЯ КУЛЬТУРА»</w:t>
      </w:r>
    </w:p>
    <w:p w:rsidR="001B094B" w:rsidRPr="00D90688" w:rsidRDefault="004D11A9">
      <w:pPr>
        <w:autoSpaceDE w:val="0"/>
        <w:autoSpaceDN w:val="0"/>
        <w:spacing w:before="190" w:after="0" w:line="286" w:lineRule="auto"/>
        <w:ind w:firstLine="180"/>
        <w:rPr>
          <w:lang w:val="ru-RU"/>
        </w:rPr>
      </w:pPr>
      <w:r w:rsidRPr="00D90688">
        <w:rPr>
          <w:rFonts w:ascii="Times New Roman" w:eastAsia="Times New Roman" w:hAnsi="Times New Roman"/>
          <w:color w:val="000000"/>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1B094B" w:rsidRPr="00D90688" w:rsidRDefault="004D11A9">
      <w:pPr>
        <w:autoSpaceDE w:val="0"/>
        <w:autoSpaceDN w:val="0"/>
        <w:spacing w:before="72" w:after="0"/>
        <w:ind w:firstLine="180"/>
        <w:rPr>
          <w:lang w:val="ru-RU"/>
        </w:rPr>
      </w:pPr>
      <w:r w:rsidRPr="00D90688">
        <w:rPr>
          <w:rFonts w:ascii="Times New Roman" w:eastAsia="Times New Roman" w:hAnsi="Times New Roman"/>
          <w:color w:val="000000"/>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D90688">
        <w:rPr>
          <w:lang w:val="ru-RU"/>
        </w:rPr>
        <w:br/>
      </w:r>
      <w:r w:rsidRPr="00D90688">
        <w:rPr>
          <w:rFonts w:ascii="Times New Roman" w:eastAsia="Times New Roman" w:hAnsi="Times New Roman"/>
          <w:color w:val="000000"/>
          <w:lang w:val="ru-RU"/>
        </w:rPr>
        <w:t>адаптивных возможностей систем организма, развития жизненно важных физических качеств.</w:t>
      </w:r>
    </w:p>
    <w:p w:rsidR="001B094B" w:rsidRPr="00D90688" w:rsidRDefault="004D11A9">
      <w:pPr>
        <w:autoSpaceDE w:val="0"/>
        <w:autoSpaceDN w:val="0"/>
        <w:spacing w:before="70" w:after="0"/>
        <w:ind w:right="288"/>
        <w:rPr>
          <w:lang w:val="ru-RU"/>
        </w:rPr>
      </w:pPr>
      <w:r w:rsidRPr="00D90688">
        <w:rPr>
          <w:rFonts w:ascii="Times New Roman" w:eastAsia="Times New Roman" w:hAnsi="Times New Roman"/>
          <w:color w:val="000000"/>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1B094B" w:rsidRPr="00D90688" w:rsidRDefault="004D11A9">
      <w:pPr>
        <w:autoSpaceDE w:val="0"/>
        <w:autoSpaceDN w:val="0"/>
        <w:spacing w:before="190" w:after="0" w:line="230" w:lineRule="auto"/>
        <w:ind w:left="180"/>
        <w:rPr>
          <w:lang w:val="ru-RU"/>
        </w:rPr>
      </w:pPr>
      <w:r w:rsidRPr="00D90688">
        <w:rPr>
          <w:rFonts w:ascii="Times New Roman" w:eastAsia="Times New Roman" w:hAnsi="Times New Roman"/>
          <w:b/>
          <w:color w:val="000000"/>
          <w:lang w:val="ru-RU"/>
        </w:rPr>
        <w:t>ЦЕЛИ ИЗУЧЕНИЯ УЧЕБНОГО ПРЕДМЕТА «ФИЗИЧЕСКАЯ КУЛЬТУРА»</w:t>
      </w:r>
    </w:p>
    <w:p w:rsidR="001B094B" w:rsidRPr="00D90688" w:rsidRDefault="004D11A9">
      <w:pPr>
        <w:autoSpaceDE w:val="0"/>
        <w:autoSpaceDN w:val="0"/>
        <w:spacing w:before="190" w:after="0" w:line="286" w:lineRule="auto"/>
        <w:ind w:firstLine="180"/>
        <w:rPr>
          <w:lang w:val="ru-RU"/>
        </w:rPr>
      </w:pPr>
      <w:r w:rsidRPr="00D90688">
        <w:rPr>
          <w:rFonts w:ascii="Times New Roman" w:eastAsia="Times New Roman" w:hAnsi="Times New Roman"/>
          <w:color w:val="000000"/>
          <w:lang w:val="ru-RU"/>
        </w:rPr>
        <w:t xml:space="preserve">Общей целью школьного образования по физической культуре является формирование </w:t>
      </w:r>
      <w:r w:rsidRPr="00D90688">
        <w:rPr>
          <w:lang w:val="ru-RU"/>
        </w:rPr>
        <w:br/>
      </w:r>
      <w:r w:rsidRPr="00D90688">
        <w:rPr>
          <w:rFonts w:ascii="Times New Roman" w:eastAsia="Times New Roman" w:hAnsi="Times New Roman"/>
          <w:color w:val="000000"/>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D90688">
        <w:rPr>
          <w:lang w:val="ru-RU"/>
        </w:rPr>
        <w:br/>
      </w:r>
      <w:r w:rsidRPr="00D90688">
        <w:rPr>
          <w:rFonts w:ascii="Times New Roman" w:eastAsia="Times New Roman" w:hAnsi="Times New Roman"/>
          <w:color w:val="000000"/>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B094B" w:rsidRPr="00D90688" w:rsidRDefault="004D11A9">
      <w:pPr>
        <w:autoSpaceDE w:val="0"/>
        <w:autoSpaceDN w:val="0"/>
        <w:spacing w:before="70" w:after="0" w:line="283" w:lineRule="auto"/>
        <w:ind w:firstLine="180"/>
        <w:rPr>
          <w:lang w:val="ru-RU"/>
        </w:rPr>
      </w:pPr>
      <w:r w:rsidRPr="00D90688">
        <w:rPr>
          <w:rFonts w:ascii="Times New Roman" w:eastAsia="Times New Roman" w:hAnsi="Times New Roman"/>
          <w:color w:val="000000"/>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D90688">
        <w:rPr>
          <w:lang w:val="ru-RU"/>
        </w:rPr>
        <w:br/>
      </w:r>
      <w:r w:rsidRPr="00D90688">
        <w:rPr>
          <w:rFonts w:ascii="Times New Roman" w:eastAsia="Times New Roman" w:hAnsi="Times New Roman"/>
          <w:color w:val="000000"/>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D90688">
        <w:rPr>
          <w:lang w:val="ru-RU"/>
        </w:rPr>
        <w:br/>
      </w:r>
      <w:r w:rsidRPr="00D90688">
        <w:rPr>
          <w:rFonts w:ascii="Times New Roman" w:eastAsia="Times New Roman" w:hAnsi="Times New Roman"/>
          <w:color w:val="000000"/>
          <w:lang w:val="ru-RU"/>
        </w:rPr>
        <w:t xml:space="preserve">организации самостоятельных форм занятий оздоровительной, спортивной и </w:t>
      </w:r>
      <w:proofErr w:type="spellStart"/>
      <w:r w:rsidRPr="00D90688">
        <w:rPr>
          <w:rFonts w:ascii="Times New Roman" w:eastAsia="Times New Roman" w:hAnsi="Times New Roman"/>
          <w:color w:val="000000"/>
          <w:lang w:val="ru-RU"/>
        </w:rPr>
        <w:t>прикладно</w:t>
      </w:r>
      <w:proofErr w:type="spellEnd"/>
      <w:r w:rsidRPr="00D90688">
        <w:rPr>
          <w:rFonts w:ascii="Times New Roman" w:eastAsia="Times New Roman" w:hAnsi="Times New Roman"/>
          <w:color w:val="000000"/>
          <w:lang w:val="ru-RU"/>
        </w:rPr>
        <w:t>-</w:t>
      </w:r>
      <w:r w:rsidRPr="00D90688">
        <w:rPr>
          <w:lang w:val="ru-RU"/>
        </w:rPr>
        <w:br/>
      </w:r>
      <w:r w:rsidRPr="00D90688">
        <w:rPr>
          <w:rFonts w:ascii="Times New Roman" w:eastAsia="Times New Roman" w:hAnsi="Times New Roman"/>
          <w:color w:val="000000"/>
          <w:lang w:val="ru-RU"/>
        </w:rPr>
        <w:t xml:space="preserve">ориентированной физической культурой, возможностью познания своих физических </w:t>
      </w:r>
      <w:proofErr w:type="spellStart"/>
      <w:r w:rsidRPr="00D90688">
        <w:rPr>
          <w:rFonts w:ascii="Times New Roman" w:eastAsia="Times New Roman" w:hAnsi="Times New Roman"/>
          <w:color w:val="000000"/>
          <w:lang w:val="ru-RU"/>
        </w:rPr>
        <w:t>спосбностей</w:t>
      </w:r>
      <w:proofErr w:type="spellEnd"/>
      <w:r w:rsidRPr="00D90688">
        <w:rPr>
          <w:rFonts w:ascii="Times New Roman" w:eastAsia="Times New Roman" w:hAnsi="Times New Roman"/>
          <w:color w:val="000000"/>
          <w:lang w:val="ru-RU"/>
        </w:rPr>
        <w:t xml:space="preserve"> и их целенаправленного развития.</w:t>
      </w:r>
    </w:p>
    <w:p w:rsidR="001B094B" w:rsidRPr="00D90688" w:rsidRDefault="004D11A9">
      <w:pPr>
        <w:autoSpaceDE w:val="0"/>
        <w:autoSpaceDN w:val="0"/>
        <w:spacing w:before="70" w:after="0" w:line="281" w:lineRule="auto"/>
        <w:ind w:right="288" w:firstLine="180"/>
        <w:rPr>
          <w:lang w:val="ru-RU"/>
        </w:rPr>
      </w:pPr>
      <w:r w:rsidRPr="00D90688">
        <w:rPr>
          <w:rFonts w:ascii="Times New Roman" w:eastAsia="Times New Roman" w:hAnsi="Times New Roman"/>
          <w:color w:val="000000"/>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D90688">
        <w:rPr>
          <w:rFonts w:ascii="Times New Roman" w:eastAsia="Times New Roman" w:hAnsi="Times New Roman"/>
          <w:color w:val="000000"/>
          <w:lang w:val="ru-RU"/>
        </w:rPr>
        <w:t>мирование</w:t>
      </w:r>
      <w:proofErr w:type="spellEnd"/>
      <w:r w:rsidRPr="00D90688">
        <w:rPr>
          <w:rFonts w:ascii="Times New Roman" w:eastAsia="Times New Roman" w:hAnsi="Times New Roman"/>
          <w:color w:val="000000"/>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B094B" w:rsidRPr="00D90688" w:rsidRDefault="004D11A9">
      <w:pPr>
        <w:autoSpaceDE w:val="0"/>
        <w:autoSpaceDN w:val="0"/>
        <w:spacing w:before="70" w:after="0"/>
        <w:ind w:firstLine="180"/>
        <w:rPr>
          <w:lang w:val="ru-RU"/>
        </w:rPr>
      </w:pPr>
      <w:r w:rsidRPr="00D90688">
        <w:rPr>
          <w:rFonts w:ascii="Times New Roman" w:eastAsia="Times New Roman" w:hAnsi="Times New Roman"/>
          <w:color w:val="000000"/>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1B094B" w:rsidRPr="00D90688" w:rsidRDefault="001B094B">
      <w:pPr>
        <w:rPr>
          <w:lang w:val="ru-RU"/>
        </w:rPr>
        <w:sectPr w:rsidR="001B094B" w:rsidRPr="00D90688">
          <w:pgSz w:w="11900" w:h="16840"/>
          <w:pgMar w:top="298" w:right="650" w:bottom="444" w:left="666" w:header="720" w:footer="720" w:gutter="0"/>
          <w:cols w:space="720" w:equalWidth="0">
            <w:col w:w="10584" w:space="0"/>
          </w:cols>
          <w:docGrid w:linePitch="360"/>
        </w:sectPr>
      </w:pPr>
    </w:p>
    <w:p w:rsidR="001B094B" w:rsidRPr="00D90688" w:rsidRDefault="001B094B">
      <w:pPr>
        <w:autoSpaceDE w:val="0"/>
        <w:autoSpaceDN w:val="0"/>
        <w:spacing w:after="66" w:line="220" w:lineRule="exact"/>
        <w:rPr>
          <w:lang w:val="ru-RU"/>
        </w:rPr>
      </w:pPr>
    </w:p>
    <w:p w:rsidR="001B094B" w:rsidRPr="00D90688" w:rsidRDefault="004D11A9">
      <w:pPr>
        <w:autoSpaceDE w:val="0"/>
        <w:autoSpaceDN w:val="0"/>
        <w:spacing w:after="0" w:line="271" w:lineRule="auto"/>
        <w:rPr>
          <w:lang w:val="ru-RU"/>
        </w:rPr>
      </w:pPr>
      <w:r w:rsidRPr="00D90688">
        <w:rPr>
          <w:rFonts w:ascii="Times New Roman" w:eastAsia="Times New Roman" w:hAnsi="Times New Roman"/>
          <w:color w:val="000000"/>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D90688">
        <w:rPr>
          <w:rFonts w:ascii="Times New Roman" w:eastAsia="Times New Roman" w:hAnsi="Times New Roman"/>
          <w:color w:val="000000"/>
          <w:lang w:val="ru-RU"/>
        </w:rPr>
        <w:t>операциональным</w:t>
      </w:r>
      <w:proofErr w:type="spellEnd"/>
      <w:r w:rsidRPr="00D90688">
        <w:rPr>
          <w:rFonts w:ascii="Times New Roman" w:eastAsia="Times New Roman" w:hAnsi="Times New Roman"/>
          <w:color w:val="000000"/>
          <w:lang w:val="ru-RU"/>
        </w:rPr>
        <w:t xml:space="preserve"> (способы самостоятельной деятельности) и мотивационно-процессуальным (физическое совершенствование).</w:t>
      </w:r>
    </w:p>
    <w:p w:rsidR="001B094B" w:rsidRPr="00D90688" w:rsidRDefault="004D11A9">
      <w:pPr>
        <w:autoSpaceDE w:val="0"/>
        <w:autoSpaceDN w:val="0"/>
        <w:spacing w:before="70" w:after="0" w:line="271" w:lineRule="auto"/>
        <w:ind w:right="576" w:firstLine="180"/>
        <w:rPr>
          <w:lang w:val="ru-RU"/>
        </w:rPr>
      </w:pPr>
      <w:r w:rsidRPr="00D90688">
        <w:rPr>
          <w:rFonts w:ascii="Times New Roman" w:eastAsia="Times New Roman" w:hAnsi="Times New Roman"/>
          <w:color w:val="000000"/>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1B094B" w:rsidRPr="00D90688" w:rsidRDefault="004D11A9">
      <w:pPr>
        <w:tabs>
          <w:tab w:val="left" w:pos="180"/>
        </w:tabs>
        <w:autoSpaceDE w:val="0"/>
        <w:autoSpaceDN w:val="0"/>
        <w:spacing w:before="70" w:after="0" w:line="281" w:lineRule="auto"/>
        <w:rPr>
          <w:lang w:val="ru-RU"/>
        </w:rPr>
      </w:pPr>
      <w:r w:rsidRPr="00D90688">
        <w:rPr>
          <w:lang w:val="ru-RU"/>
        </w:rPr>
        <w:tab/>
      </w:r>
      <w:r w:rsidRPr="00D90688">
        <w:rPr>
          <w:rFonts w:ascii="Times New Roman" w:eastAsia="Times New Roman" w:hAnsi="Times New Roman"/>
          <w:i/>
          <w:color w:val="000000"/>
          <w:lang w:val="ru-RU"/>
        </w:rPr>
        <w:t>Инвариантные модули</w:t>
      </w:r>
      <w:r w:rsidRPr="00D90688">
        <w:rPr>
          <w:rFonts w:ascii="Times New Roman" w:eastAsia="Times New Roman" w:hAnsi="Times New Roman"/>
          <w:color w:val="000000"/>
          <w:lang w:val="ru-RU"/>
        </w:rPr>
        <w:t xml:space="preserve"> включают в себя содержание базовых видов спорта: гимнастика, лёгкая атлетика, зимние виды спорта </w:t>
      </w:r>
      <w:r w:rsidRPr="00D90688">
        <w:rPr>
          <w:lang w:val="ru-RU"/>
        </w:rPr>
        <w:br/>
      </w:r>
      <w:r w:rsidRPr="00D90688">
        <w:rPr>
          <w:lang w:val="ru-RU"/>
        </w:rPr>
        <w:tab/>
      </w:r>
      <w:r w:rsidRPr="00D90688">
        <w:rPr>
          <w:rFonts w:ascii="Times New Roman" w:eastAsia="Times New Roman" w:hAnsi="Times New Roman"/>
          <w:color w:val="000000"/>
          <w:lang w:val="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1B094B" w:rsidRPr="00D90688" w:rsidRDefault="004D11A9">
      <w:pPr>
        <w:autoSpaceDE w:val="0"/>
        <w:autoSpaceDN w:val="0"/>
        <w:spacing w:before="72" w:after="0" w:line="283" w:lineRule="auto"/>
        <w:ind w:right="432" w:firstLine="180"/>
        <w:rPr>
          <w:lang w:val="ru-RU"/>
        </w:rPr>
      </w:pPr>
      <w:r w:rsidRPr="00D90688">
        <w:rPr>
          <w:rFonts w:ascii="Times New Roman" w:eastAsia="Times New Roman" w:hAnsi="Times New Roman"/>
          <w:i/>
          <w:color w:val="000000"/>
          <w:lang w:val="ru-RU"/>
        </w:rPr>
        <w:t>Вариативные модули</w:t>
      </w:r>
      <w:r w:rsidRPr="00D90688">
        <w:rPr>
          <w:rFonts w:ascii="Times New Roman" w:eastAsia="Times New Roman" w:hAnsi="Times New Roman"/>
          <w:color w:val="000000"/>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B094B" w:rsidRPr="00D90688" w:rsidRDefault="004D11A9">
      <w:pPr>
        <w:autoSpaceDE w:val="0"/>
        <w:autoSpaceDN w:val="0"/>
        <w:spacing w:before="70" w:after="0" w:line="281" w:lineRule="auto"/>
        <w:ind w:firstLine="180"/>
        <w:rPr>
          <w:lang w:val="ru-RU"/>
        </w:rPr>
      </w:pPr>
      <w:r w:rsidRPr="00D90688">
        <w:rPr>
          <w:rFonts w:ascii="Times New Roman" w:eastAsia="Times New Roman" w:hAnsi="Times New Roman"/>
          <w:color w:val="000000"/>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1B094B" w:rsidRPr="00D90688" w:rsidRDefault="004D11A9">
      <w:pPr>
        <w:autoSpaceDE w:val="0"/>
        <w:autoSpaceDN w:val="0"/>
        <w:spacing w:before="190" w:after="0" w:line="230" w:lineRule="auto"/>
        <w:ind w:left="180"/>
        <w:rPr>
          <w:lang w:val="ru-RU"/>
        </w:rPr>
      </w:pPr>
      <w:r w:rsidRPr="00D90688">
        <w:rPr>
          <w:rFonts w:ascii="Times New Roman" w:eastAsia="Times New Roman" w:hAnsi="Times New Roman"/>
          <w:b/>
          <w:color w:val="000000"/>
          <w:lang w:val="ru-RU"/>
        </w:rPr>
        <w:t>МЕСТО УЧЕБНОГО ПРЕДМЕТА «ФИЗИЧЕСКАЯ КУЛЬТУРА» В УЧЕБНОМ ПЛАНЕ</w:t>
      </w:r>
    </w:p>
    <w:p w:rsidR="001B094B" w:rsidRPr="00D90688" w:rsidRDefault="004D11A9">
      <w:pPr>
        <w:autoSpaceDE w:val="0"/>
        <w:autoSpaceDN w:val="0"/>
        <w:spacing w:before="190" w:after="0" w:line="262" w:lineRule="auto"/>
        <w:rPr>
          <w:lang w:val="ru-RU"/>
        </w:rPr>
      </w:pPr>
      <w:r w:rsidRPr="00D90688">
        <w:rPr>
          <w:rFonts w:ascii="Times New Roman" w:eastAsia="Times New Roman" w:hAnsi="Times New Roman"/>
          <w:color w:val="000000"/>
          <w:lang w:val="ru-RU"/>
        </w:rPr>
        <w:t>Данная программа «Физическая культура» изучается 5 классом из расчёта 2 ч в неделю: по 68 часов в год.</w:t>
      </w:r>
    </w:p>
    <w:p w:rsidR="001B094B" w:rsidRPr="00D90688" w:rsidRDefault="004D11A9">
      <w:pPr>
        <w:autoSpaceDE w:val="0"/>
        <w:autoSpaceDN w:val="0"/>
        <w:spacing w:before="70" w:after="0"/>
        <w:ind w:right="288"/>
        <w:rPr>
          <w:lang w:val="ru-RU"/>
        </w:rPr>
      </w:pPr>
      <w:r w:rsidRPr="00D90688">
        <w:rPr>
          <w:rFonts w:ascii="Times New Roman" w:eastAsia="Times New Roman" w:hAnsi="Times New Roman"/>
          <w:color w:val="000000"/>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1B094B" w:rsidRPr="00D90688" w:rsidRDefault="001B094B">
      <w:pPr>
        <w:rPr>
          <w:lang w:val="ru-RU"/>
        </w:rPr>
        <w:sectPr w:rsidR="001B094B" w:rsidRPr="00D90688">
          <w:pgSz w:w="11900" w:h="16840"/>
          <w:pgMar w:top="286" w:right="662" w:bottom="1440" w:left="666" w:header="720" w:footer="720" w:gutter="0"/>
          <w:cols w:space="720" w:equalWidth="0">
            <w:col w:w="10572" w:space="0"/>
          </w:cols>
          <w:docGrid w:linePitch="360"/>
        </w:sectPr>
      </w:pPr>
    </w:p>
    <w:p w:rsidR="001B094B" w:rsidRPr="00D90688" w:rsidRDefault="001B094B">
      <w:pPr>
        <w:autoSpaceDE w:val="0"/>
        <w:autoSpaceDN w:val="0"/>
        <w:spacing w:after="78" w:line="220" w:lineRule="exact"/>
        <w:rPr>
          <w:lang w:val="ru-RU"/>
        </w:rPr>
      </w:pPr>
    </w:p>
    <w:p w:rsidR="001B094B" w:rsidRPr="00D90688" w:rsidRDefault="004D11A9">
      <w:pPr>
        <w:autoSpaceDE w:val="0"/>
        <w:autoSpaceDN w:val="0"/>
        <w:spacing w:after="0" w:line="230" w:lineRule="auto"/>
        <w:rPr>
          <w:lang w:val="ru-RU"/>
        </w:rPr>
      </w:pPr>
      <w:r w:rsidRPr="00D90688">
        <w:rPr>
          <w:rFonts w:ascii="Times New Roman" w:eastAsia="Times New Roman" w:hAnsi="Times New Roman"/>
          <w:b/>
          <w:color w:val="000000"/>
          <w:lang w:val="ru-RU"/>
        </w:rPr>
        <w:t xml:space="preserve">СОДЕРЖАНИЕ УЧЕБНОГО ПРЕДМЕТА </w:t>
      </w:r>
    </w:p>
    <w:p w:rsidR="001B094B" w:rsidRPr="00D90688" w:rsidRDefault="004D11A9">
      <w:pPr>
        <w:autoSpaceDE w:val="0"/>
        <w:autoSpaceDN w:val="0"/>
        <w:spacing w:before="346" w:after="0" w:line="271" w:lineRule="auto"/>
        <w:ind w:right="144" w:firstLine="180"/>
        <w:rPr>
          <w:lang w:val="ru-RU"/>
        </w:rPr>
      </w:pPr>
      <w:r w:rsidRPr="00D90688">
        <w:rPr>
          <w:rFonts w:ascii="Times New Roman" w:eastAsia="Times New Roman" w:hAnsi="Times New Roman"/>
          <w:b/>
          <w:color w:val="000000"/>
          <w:lang w:val="ru-RU"/>
        </w:rPr>
        <w:t>Знания о физической культуре</w:t>
      </w:r>
      <w:r w:rsidRPr="00D90688">
        <w:rPr>
          <w:rFonts w:ascii="Times New Roman" w:eastAsia="Times New Roman" w:hAnsi="Times New Roman"/>
          <w:color w:val="000000"/>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1B094B" w:rsidRPr="00D90688" w:rsidRDefault="004D11A9">
      <w:pPr>
        <w:tabs>
          <w:tab w:val="left" w:pos="180"/>
        </w:tabs>
        <w:autoSpaceDE w:val="0"/>
        <w:autoSpaceDN w:val="0"/>
        <w:spacing w:before="70" w:after="0" w:line="262" w:lineRule="auto"/>
        <w:ind w:right="144"/>
        <w:rPr>
          <w:lang w:val="ru-RU"/>
        </w:rPr>
      </w:pPr>
      <w:r w:rsidRPr="00D90688">
        <w:rPr>
          <w:lang w:val="ru-RU"/>
        </w:rPr>
        <w:tab/>
      </w:r>
      <w:r w:rsidRPr="00D90688">
        <w:rPr>
          <w:rFonts w:ascii="Times New Roman" w:eastAsia="Times New Roman" w:hAnsi="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B094B" w:rsidRPr="00D90688" w:rsidRDefault="004D11A9">
      <w:pPr>
        <w:tabs>
          <w:tab w:val="left" w:pos="180"/>
        </w:tabs>
        <w:autoSpaceDE w:val="0"/>
        <w:autoSpaceDN w:val="0"/>
        <w:spacing w:before="70" w:after="0" w:line="262" w:lineRule="auto"/>
        <w:ind w:right="288"/>
        <w:rPr>
          <w:lang w:val="ru-RU"/>
        </w:rPr>
      </w:pPr>
      <w:r w:rsidRPr="00D90688">
        <w:rPr>
          <w:lang w:val="ru-RU"/>
        </w:rPr>
        <w:tab/>
      </w:r>
      <w:r w:rsidRPr="00D90688">
        <w:rPr>
          <w:rFonts w:ascii="Times New Roman" w:eastAsia="Times New Roman" w:hAnsi="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B094B" w:rsidRPr="00D90688" w:rsidRDefault="004D11A9">
      <w:pPr>
        <w:tabs>
          <w:tab w:val="left" w:pos="180"/>
        </w:tabs>
        <w:autoSpaceDE w:val="0"/>
        <w:autoSpaceDN w:val="0"/>
        <w:spacing w:before="70" w:after="0" w:line="283" w:lineRule="auto"/>
        <w:ind w:right="144"/>
        <w:rPr>
          <w:lang w:val="ru-RU"/>
        </w:rPr>
      </w:pPr>
      <w:r w:rsidRPr="00D90688">
        <w:rPr>
          <w:lang w:val="ru-RU"/>
        </w:rPr>
        <w:tab/>
      </w:r>
      <w:r w:rsidRPr="00D90688">
        <w:rPr>
          <w:rFonts w:ascii="Times New Roman" w:eastAsia="Times New Roman" w:hAnsi="Times New Roman"/>
          <w:i/>
          <w:color w:val="000000"/>
          <w:lang w:val="ru-RU"/>
        </w:rPr>
        <w:t>Способы самостоятельной деятельности</w:t>
      </w:r>
      <w:r w:rsidRPr="00D90688">
        <w:rPr>
          <w:rFonts w:ascii="Times New Roman" w:eastAsia="Times New Roman" w:hAnsi="Times New Roman"/>
          <w:color w:val="000000"/>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D90688">
        <w:rPr>
          <w:lang w:val="ru-RU"/>
        </w:rPr>
        <w:tab/>
      </w:r>
      <w:r w:rsidRPr="00D90688">
        <w:rPr>
          <w:rFonts w:ascii="Times New Roman" w:eastAsia="Times New Roman" w:hAnsi="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B094B" w:rsidRPr="00D90688" w:rsidRDefault="004D11A9">
      <w:pPr>
        <w:tabs>
          <w:tab w:val="left" w:pos="180"/>
        </w:tabs>
        <w:autoSpaceDE w:val="0"/>
        <w:autoSpaceDN w:val="0"/>
        <w:spacing w:before="70" w:after="0"/>
        <w:rPr>
          <w:lang w:val="ru-RU"/>
        </w:rPr>
      </w:pPr>
      <w:r w:rsidRPr="00D90688">
        <w:rPr>
          <w:lang w:val="ru-RU"/>
        </w:rPr>
        <w:tab/>
      </w:r>
      <w:r w:rsidRPr="00D90688">
        <w:rPr>
          <w:rFonts w:ascii="Times New Roman" w:eastAsia="Times New Roman" w:hAnsi="Times New Roman"/>
          <w:color w:val="000000"/>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D90688">
        <w:rPr>
          <w:lang w:val="ru-RU"/>
        </w:rPr>
        <w:tab/>
      </w:r>
      <w:r w:rsidRPr="00D90688">
        <w:rPr>
          <w:rFonts w:ascii="Times New Roman" w:eastAsia="Times New Roman" w:hAnsi="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B094B" w:rsidRPr="00D90688" w:rsidRDefault="004D11A9">
      <w:pPr>
        <w:autoSpaceDE w:val="0"/>
        <w:autoSpaceDN w:val="0"/>
        <w:spacing w:before="70" w:after="0" w:line="230" w:lineRule="auto"/>
        <w:ind w:left="180"/>
        <w:rPr>
          <w:lang w:val="ru-RU"/>
        </w:rPr>
      </w:pPr>
      <w:r w:rsidRPr="00D90688">
        <w:rPr>
          <w:rFonts w:ascii="Times New Roman" w:eastAsia="Times New Roman" w:hAnsi="Times New Roman"/>
          <w:color w:val="000000"/>
          <w:lang w:val="ru-RU"/>
        </w:rPr>
        <w:t>Составление дневника физической культуры.</w:t>
      </w:r>
    </w:p>
    <w:p w:rsidR="001B094B" w:rsidRPr="00D90688" w:rsidRDefault="004D11A9">
      <w:pPr>
        <w:autoSpaceDE w:val="0"/>
        <w:autoSpaceDN w:val="0"/>
        <w:spacing w:before="70" w:after="0"/>
        <w:ind w:right="144" w:firstLine="180"/>
        <w:rPr>
          <w:lang w:val="ru-RU"/>
        </w:rPr>
      </w:pPr>
      <w:r w:rsidRPr="00D90688">
        <w:rPr>
          <w:rFonts w:ascii="Times New Roman" w:eastAsia="Times New Roman" w:hAnsi="Times New Roman"/>
          <w:b/>
          <w:color w:val="000000"/>
          <w:lang w:val="ru-RU"/>
        </w:rPr>
        <w:t>Физическое совершенствование</w:t>
      </w:r>
      <w:r w:rsidRPr="00D90688">
        <w:rPr>
          <w:rFonts w:ascii="Times New Roman" w:eastAsia="Times New Roman" w:hAnsi="Times New Roman"/>
          <w:color w:val="000000"/>
          <w:lang w:val="ru-RU"/>
        </w:rPr>
        <w:t xml:space="preserve">. </w:t>
      </w:r>
      <w:r w:rsidRPr="00D90688">
        <w:rPr>
          <w:rFonts w:ascii="Times New Roman" w:eastAsia="Times New Roman" w:hAnsi="Times New Roman"/>
          <w:b/>
          <w:i/>
          <w:color w:val="000000"/>
          <w:lang w:val="ru-RU"/>
        </w:rPr>
        <w:t>Физкультурно-оздоровительная деятельность</w:t>
      </w:r>
      <w:r w:rsidRPr="00D90688">
        <w:rPr>
          <w:rFonts w:ascii="Times New Roman" w:eastAsia="Times New Roman" w:hAnsi="Times New Roman"/>
          <w:color w:val="000000"/>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1B094B" w:rsidRPr="00D90688" w:rsidRDefault="004D11A9">
      <w:pPr>
        <w:autoSpaceDE w:val="0"/>
        <w:autoSpaceDN w:val="0"/>
        <w:spacing w:before="70" w:after="0" w:line="262" w:lineRule="auto"/>
        <w:ind w:right="288"/>
        <w:rPr>
          <w:lang w:val="ru-RU"/>
        </w:rPr>
      </w:pPr>
      <w:r w:rsidRPr="00D90688">
        <w:rPr>
          <w:rFonts w:ascii="Times New Roman" w:eastAsia="Times New Roman" w:hAnsi="Times New Roman"/>
          <w:color w:val="000000"/>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B094B" w:rsidRPr="00D90688" w:rsidRDefault="004D11A9">
      <w:pPr>
        <w:tabs>
          <w:tab w:val="left" w:pos="180"/>
        </w:tabs>
        <w:autoSpaceDE w:val="0"/>
        <w:autoSpaceDN w:val="0"/>
        <w:spacing w:before="70" w:after="0" w:line="262" w:lineRule="auto"/>
        <w:ind w:right="1296"/>
        <w:rPr>
          <w:lang w:val="ru-RU"/>
        </w:rPr>
      </w:pPr>
      <w:r w:rsidRPr="00D90688">
        <w:rPr>
          <w:lang w:val="ru-RU"/>
        </w:rPr>
        <w:tab/>
      </w:r>
      <w:r w:rsidRPr="00D90688">
        <w:rPr>
          <w:rFonts w:ascii="Times New Roman" w:eastAsia="Times New Roman" w:hAnsi="Times New Roman"/>
          <w:color w:val="000000"/>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1B094B" w:rsidRPr="00D90688" w:rsidRDefault="004D11A9">
      <w:pPr>
        <w:autoSpaceDE w:val="0"/>
        <w:autoSpaceDN w:val="0"/>
        <w:spacing w:before="70" w:after="0"/>
        <w:ind w:firstLine="180"/>
        <w:rPr>
          <w:lang w:val="ru-RU"/>
        </w:rPr>
      </w:pPr>
      <w:r w:rsidRPr="00D90688">
        <w:rPr>
          <w:rFonts w:ascii="Times New Roman" w:eastAsia="Times New Roman" w:hAnsi="Times New Roman"/>
          <w:i/>
          <w:color w:val="000000"/>
          <w:lang w:val="ru-RU"/>
        </w:rPr>
        <w:t>Модуль «Гимнастика»</w:t>
      </w:r>
      <w:r w:rsidRPr="00D90688">
        <w:rPr>
          <w:rFonts w:ascii="Times New Roman" w:eastAsia="Times New Roman" w:hAnsi="Times New Roman"/>
          <w:color w:val="000000"/>
          <w:lang w:val="ru-RU"/>
        </w:rPr>
        <w:t>. Кувырки вперёд и назад в группировке; кувырки вперёд ноги «</w:t>
      </w:r>
      <w:proofErr w:type="spellStart"/>
      <w:r w:rsidRPr="00D90688">
        <w:rPr>
          <w:rFonts w:ascii="Times New Roman" w:eastAsia="Times New Roman" w:hAnsi="Times New Roman"/>
          <w:color w:val="000000"/>
          <w:lang w:val="ru-RU"/>
        </w:rPr>
        <w:t>скрестно</w:t>
      </w:r>
      <w:proofErr w:type="spellEnd"/>
      <w:r w:rsidRPr="00D90688">
        <w:rPr>
          <w:rFonts w:ascii="Times New Roman" w:eastAsia="Times New Roman" w:hAnsi="Times New Roman"/>
          <w:color w:val="000000"/>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B094B" w:rsidRPr="00D90688" w:rsidRDefault="004D11A9">
      <w:pPr>
        <w:autoSpaceDE w:val="0"/>
        <w:autoSpaceDN w:val="0"/>
        <w:spacing w:before="72" w:after="0" w:line="281" w:lineRule="auto"/>
        <w:ind w:firstLine="180"/>
        <w:rPr>
          <w:lang w:val="ru-RU"/>
        </w:rPr>
      </w:pPr>
      <w:r w:rsidRPr="00D90688">
        <w:rPr>
          <w:rFonts w:ascii="Times New Roman" w:eastAsia="Times New Roman" w:hAnsi="Times New Roman"/>
          <w:color w:val="000000"/>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90688">
        <w:rPr>
          <w:rFonts w:ascii="Times New Roman" w:eastAsia="Times New Roman" w:hAnsi="Times New Roman"/>
          <w:color w:val="000000"/>
          <w:lang w:val="ru-RU"/>
        </w:rPr>
        <w:t>перелезание</w:t>
      </w:r>
      <w:proofErr w:type="spellEnd"/>
      <w:r w:rsidRPr="00D90688">
        <w:rPr>
          <w:rFonts w:ascii="Times New Roman" w:eastAsia="Times New Roman" w:hAnsi="Times New Roman"/>
          <w:color w:val="000000"/>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B094B" w:rsidRPr="00D90688" w:rsidRDefault="004D11A9">
      <w:pPr>
        <w:autoSpaceDE w:val="0"/>
        <w:autoSpaceDN w:val="0"/>
        <w:spacing w:before="70" w:after="0" w:line="271" w:lineRule="auto"/>
        <w:ind w:right="144" w:firstLine="180"/>
        <w:rPr>
          <w:lang w:val="ru-RU"/>
        </w:rPr>
      </w:pPr>
      <w:r w:rsidRPr="00D90688">
        <w:rPr>
          <w:rFonts w:ascii="Times New Roman" w:eastAsia="Times New Roman" w:hAnsi="Times New Roman"/>
          <w:i/>
          <w:color w:val="000000"/>
          <w:lang w:val="ru-RU"/>
        </w:rPr>
        <w:t>Модуль «Лёгкая атлетика»</w:t>
      </w:r>
      <w:r w:rsidRPr="00D90688">
        <w:rPr>
          <w:rFonts w:ascii="Times New Roman" w:eastAsia="Times New Roman" w:hAnsi="Times New Roman"/>
          <w:color w:val="000000"/>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B094B" w:rsidRPr="00D90688" w:rsidRDefault="004D11A9">
      <w:pPr>
        <w:tabs>
          <w:tab w:val="left" w:pos="180"/>
        </w:tabs>
        <w:autoSpaceDE w:val="0"/>
        <w:autoSpaceDN w:val="0"/>
        <w:spacing w:before="70" w:after="0" w:line="262" w:lineRule="auto"/>
        <w:ind w:right="720"/>
        <w:rPr>
          <w:lang w:val="ru-RU"/>
        </w:rPr>
      </w:pPr>
      <w:r w:rsidRPr="00D90688">
        <w:rPr>
          <w:lang w:val="ru-RU"/>
        </w:rPr>
        <w:tab/>
      </w:r>
      <w:r w:rsidRPr="00D90688">
        <w:rPr>
          <w:rFonts w:ascii="Times New Roman" w:eastAsia="Times New Roman" w:hAnsi="Times New Roman"/>
          <w:color w:val="000000"/>
          <w:lang w:val="ru-RU"/>
        </w:rPr>
        <w:t>Метание малого мяча с места в вертикальную неподвижную мишень; метание малого мяча на дальность с трёх шагов разбега.</w:t>
      </w:r>
    </w:p>
    <w:p w:rsidR="001B094B" w:rsidRPr="00D90688" w:rsidRDefault="004D11A9">
      <w:pPr>
        <w:autoSpaceDE w:val="0"/>
        <w:autoSpaceDN w:val="0"/>
        <w:spacing w:before="70" w:after="0"/>
        <w:ind w:right="288" w:firstLine="180"/>
        <w:rPr>
          <w:lang w:val="ru-RU"/>
        </w:rPr>
      </w:pPr>
      <w:r w:rsidRPr="00D90688">
        <w:rPr>
          <w:rFonts w:ascii="Times New Roman" w:eastAsia="Times New Roman" w:hAnsi="Times New Roman"/>
          <w:i/>
          <w:color w:val="000000"/>
          <w:lang w:val="ru-RU"/>
        </w:rPr>
        <w:t>Модуль «Зимние виды спорта»</w:t>
      </w:r>
      <w:r w:rsidRPr="00D90688">
        <w:rPr>
          <w:rFonts w:ascii="Times New Roman" w:eastAsia="Times New Roman" w:hAnsi="Times New Roman"/>
          <w:color w:val="000000"/>
          <w:lang w:val="ru-RU"/>
        </w:rPr>
        <w:t xml:space="preserve">. Передвижение на лыжах попеременным </w:t>
      </w:r>
      <w:proofErr w:type="spellStart"/>
      <w:r w:rsidRPr="00D90688">
        <w:rPr>
          <w:rFonts w:ascii="Times New Roman" w:eastAsia="Times New Roman" w:hAnsi="Times New Roman"/>
          <w:color w:val="000000"/>
          <w:lang w:val="ru-RU"/>
        </w:rPr>
        <w:t>двухшажным</w:t>
      </w:r>
      <w:proofErr w:type="spellEnd"/>
      <w:r w:rsidRPr="00D90688">
        <w:rPr>
          <w:rFonts w:ascii="Times New Roman" w:eastAsia="Times New Roman" w:hAnsi="Times New Roman"/>
          <w:color w:val="000000"/>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B094B" w:rsidRPr="00D90688" w:rsidRDefault="001B094B">
      <w:pPr>
        <w:rPr>
          <w:lang w:val="ru-RU"/>
        </w:rPr>
        <w:sectPr w:rsidR="001B094B" w:rsidRPr="00D90688">
          <w:pgSz w:w="11900" w:h="16840"/>
          <w:pgMar w:top="298" w:right="650" w:bottom="290" w:left="666" w:header="720" w:footer="720" w:gutter="0"/>
          <w:cols w:space="720" w:equalWidth="0">
            <w:col w:w="10584" w:space="0"/>
          </w:cols>
          <w:docGrid w:linePitch="360"/>
        </w:sectPr>
      </w:pPr>
    </w:p>
    <w:p w:rsidR="001B094B" w:rsidRPr="00D90688" w:rsidRDefault="001B094B">
      <w:pPr>
        <w:autoSpaceDE w:val="0"/>
        <w:autoSpaceDN w:val="0"/>
        <w:spacing w:after="96" w:line="220" w:lineRule="exact"/>
        <w:rPr>
          <w:lang w:val="ru-RU"/>
        </w:rPr>
      </w:pPr>
    </w:p>
    <w:p w:rsidR="001B094B" w:rsidRPr="00D90688" w:rsidRDefault="004D11A9">
      <w:pPr>
        <w:autoSpaceDE w:val="0"/>
        <w:autoSpaceDN w:val="0"/>
        <w:spacing w:after="0" w:line="230" w:lineRule="auto"/>
        <w:ind w:left="180"/>
        <w:rPr>
          <w:lang w:val="ru-RU"/>
        </w:rPr>
      </w:pPr>
      <w:r w:rsidRPr="00D90688">
        <w:rPr>
          <w:rFonts w:ascii="Times New Roman" w:eastAsia="Times New Roman" w:hAnsi="Times New Roman"/>
          <w:i/>
          <w:color w:val="000000"/>
          <w:lang w:val="ru-RU"/>
        </w:rPr>
        <w:t>Модуль «Спортивные игры»</w:t>
      </w:r>
      <w:r w:rsidRPr="00D90688">
        <w:rPr>
          <w:rFonts w:ascii="Times New Roman" w:eastAsia="Times New Roman" w:hAnsi="Times New Roman"/>
          <w:color w:val="000000"/>
          <w:lang w:val="ru-RU"/>
        </w:rPr>
        <w:t>.</w:t>
      </w:r>
    </w:p>
    <w:p w:rsidR="001B094B" w:rsidRPr="00D90688" w:rsidRDefault="004D11A9">
      <w:pPr>
        <w:autoSpaceDE w:val="0"/>
        <w:autoSpaceDN w:val="0"/>
        <w:spacing w:before="70" w:after="0" w:line="271" w:lineRule="auto"/>
        <w:ind w:firstLine="180"/>
        <w:rPr>
          <w:lang w:val="ru-RU"/>
        </w:rPr>
      </w:pPr>
      <w:r w:rsidRPr="00D90688">
        <w:rPr>
          <w:rFonts w:ascii="Times New Roman" w:eastAsia="Times New Roman" w:hAnsi="Times New Roman"/>
          <w:color w:val="000000"/>
          <w:u w:val="single"/>
          <w:lang w:val="ru-RU"/>
        </w:rPr>
        <w:t>Баскетбол</w:t>
      </w:r>
      <w:r w:rsidRPr="00D90688">
        <w:rPr>
          <w:rFonts w:ascii="Times New Roman" w:eastAsia="Times New Roman" w:hAnsi="Times New Roman"/>
          <w:color w:val="000000"/>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B094B" w:rsidRPr="00D90688" w:rsidRDefault="004D11A9">
      <w:pPr>
        <w:tabs>
          <w:tab w:val="left" w:pos="180"/>
        </w:tabs>
        <w:autoSpaceDE w:val="0"/>
        <w:autoSpaceDN w:val="0"/>
        <w:spacing w:before="70" w:after="0" w:line="262" w:lineRule="auto"/>
        <w:ind w:right="432"/>
        <w:rPr>
          <w:lang w:val="ru-RU"/>
        </w:rPr>
      </w:pPr>
      <w:r w:rsidRPr="00D90688">
        <w:rPr>
          <w:lang w:val="ru-RU"/>
        </w:rPr>
        <w:tab/>
      </w:r>
      <w:r w:rsidRPr="00D90688">
        <w:rPr>
          <w:rFonts w:ascii="Times New Roman" w:eastAsia="Times New Roman" w:hAnsi="Times New Roman"/>
          <w:color w:val="000000"/>
          <w:u w:val="single"/>
          <w:lang w:val="ru-RU"/>
        </w:rPr>
        <w:t>Волейбол.</w:t>
      </w:r>
      <w:r w:rsidRPr="00D90688">
        <w:rPr>
          <w:rFonts w:ascii="Times New Roman" w:eastAsia="Times New Roman" w:hAnsi="Times New Roman"/>
          <w:color w:val="000000"/>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1B094B" w:rsidRPr="00D90688" w:rsidRDefault="004D11A9">
      <w:pPr>
        <w:autoSpaceDE w:val="0"/>
        <w:autoSpaceDN w:val="0"/>
        <w:spacing w:before="70" w:after="0" w:line="271" w:lineRule="auto"/>
        <w:ind w:firstLine="180"/>
        <w:rPr>
          <w:lang w:val="ru-RU"/>
        </w:rPr>
      </w:pPr>
      <w:r w:rsidRPr="00D90688">
        <w:rPr>
          <w:rFonts w:ascii="Times New Roman" w:eastAsia="Times New Roman" w:hAnsi="Times New Roman"/>
          <w:color w:val="000000"/>
          <w:u w:val="single"/>
          <w:lang w:val="ru-RU"/>
        </w:rPr>
        <w:t>Футбол.</w:t>
      </w:r>
      <w:r w:rsidRPr="00D90688">
        <w:rPr>
          <w:rFonts w:ascii="Times New Roman" w:eastAsia="Times New Roman" w:hAnsi="Times New Roman"/>
          <w:color w:val="000000"/>
          <w:lang w:val="ru-RU"/>
        </w:rPr>
        <w:t xml:space="preserve"> Удар по неподвижному мячу внутренней стороной стопы с небольшого разбега; остановка катящегося мяча способом «</w:t>
      </w:r>
      <w:proofErr w:type="spellStart"/>
      <w:r w:rsidRPr="00D90688">
        <w:rPr>
          <w:rFonts w:ascii="Times New Roman" w:eastAsia="Times New Roman" w:hAnsi="Times New Roman"/>
          <w:color w:val="000000"/>
          <w:lang w:val="ru-RU"/>
        </w:rPr>
        <w:t>наступания</w:t>
      </w:r>
      <w:proofErr w:type="spellEnd"/>
      <w:r w:rsidRPr="00D90688">
        <w:rPr>
          <w:rFonts w:ascii="Times New Roman" w:eastAsia="Times New Roman" w:hAnsi="Times New Roman"/>
          <w:color w:val="000000"/>
          <w:lang w:val="ru-RU"/>
        </w:rPr>
        <w:t>»; ведение мяча «по прямой», «по кругу» и «змейкой»; обводка мячом ориентиров (конусов).</w:t>
      </w:r>
    </w:p>
    <w:p w:rsidR="001B094B" w:rsidRPr="00D90688" w:rsidRDefault="004D11A9">
      <w:pPr>
        <w:tabs>
          <w:tab w:val="left" w:pos="180"/>
        </w:tabs>
        <w:autoSpaceDE w:val="0"/>
        <w:autoSpaceDN w:val="0"/>
        <w:spacing w:before="70" w:after="0" w:line="262" w:lineRule="auto"/>
        <w:ind w:right="432"/>
        <w:rPr>
          <w:lang w:val="ru-RU"/>
        </w:rPr>
      </w:pPr>
      <w:r w:rsidRPr="00D90688">
        <w:rPr>
          <w:lang w:val="ru-RU"/>
        </w:rPr>
        <w:tab/>
      </w:r>
      <w:r w:rsidRPr="00D90688">
        <w:rPr>
          <w:rFonts w:ascii="Times New Roman" w:eastAsia="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094B" w:rsidRPr="00D90688" w:rsidRDefault="004D11A9">
      <w:pPr>
        <w:autoSpaceDE w:val="0"/>
        <w:autoSpaceDN w:val="0"/>
        <w:spacing w:before="72" w:after="0" w:line="271" w:lineRule="auto"/>
        <w:ind w:right="288" w:firstLine="180"/>
        <w:rPr>
          <w:lang w:val="ru-RU"/>
        </w:rPr>
      </w:pPr>
      <w:r w:rsidRPr="00D90688">
        <w:rPr>
          <w:rFonts w:ascii="Times New Roman" w:eastAsia="Times New Roman" w:hAnsi="Times New Roman"/>
          <w:i/>
          <w:color w:val="000000"/>
          <w:lang w:val="ru-RU"/>
        </w:rPr>
        <w:t>Модуль «Спорт»</w:t>
      </w:r>
      <w:r w:rsidRPr="00D90688">
        <w:rPr>
          <w:rFonts w:ascii="Times New Roman" w:eastAsia="Times New Roman" w:hAnsi="Times New Roman"/>
          <w:color w:val="000000"/>
          <w:lang w:val="ru-RU"/>
        </w:rPr>
        <w:t xml:space="preserve">. Физическая подготовка к выполнению нормативов комплекса ГТО с </w:t>
      </w:r>
      <w:r w:rsidRPr="00D90688">
        <w:rPr>
          <w:lang w:val="ru-RU"/>
        </w:rPr>
        <w:br/>
      </w:r>
      <w:r w:rsidRPr="00D90688">
        <w:rPr>
          <w:rFonts w:ascii="Times New Roman" w:eastAsia="Times New Roman" w:hAnsi="Times New Roman"/>
          <w:color w:val="000000"/>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094B" w:rsidRPr="00D90688" w:rsidRDefault="001B094B">
      <w:pPr>
        <w:rPr>
          <w:lang w:val="ru-RU"/>
        </w:rPr>
        <w:sectPr w:rsidR="001B094B" w:rsidRPr="00D90688">
          <w:pgSz w:w="11900" w:h="16840"/>
          <w:pgMar w:top="316" w:right="728" w:bottom="1440" w:left="666" w:header="720" w:footer="720" w:gutter="0"/>
          <w:cols w:space="720" w:equalWidth="0">
            <w:col w:w="10506" w:space="0"/>
          </w:cols>
          <w:docGrid w:linePitch="360"/>
        </w:sectPr>
      </w:pPr>
    </w:p>
    <w:p w:rsidR="001B094B" w:rsidRPr="00D90688" w:rsidRDefault="001B094B">
      <w:pPr>
        <w:autoSpaceDE w:val="0"/>
        <w:autoSpaceDN w:val="0"/>
        <w:spacing w:after="78" w:line="220" w:lineRule="exact"/>
        <w:rPr>
          <w:lang w:val="ru-RU"/>
        </w:rPr>
      </w:pPr>
    </w:p>
    <w:p w:rsidR="001B094B" w:rsidRPr="00D90688" w:rsidRDefault="004D11A9">
      <w:pPr>
        <w:autoSpaceDE w:val="0"/>
        <w:autoSpaceDN w:val="0"/>
        <w:spacing w:after="0" w:line="230" w:lineRule="auto"/>
        <w:rPr>
          <w:lang w:val="ru-RU"/>
        </w:rPr>
      </w:pPr>
      <w:r w:rsidRPr="00D90688">
        <w:rPr>
          <w:rFonts w:ascii="Times New Roman" w:eastAsia="Times New Roman" w:hAnsi="Times New Roman"/>
          <w:b/>
          <w:color w:val="000000"/>
          <w:lang w:val="ru-RU"/>
        </w:rPr>
        <w:t>ПЛАНИРУЕМЫЕ ОБРАЗОВАТЕЛЬНЫЕ РЕЗУЛЬТАТЫ</w:t>
      </w:r>
    </w:p>
    <w:p w:rsidR="001B094B" w:rsidRPr="00D90688" w:rsidRDefault="004D11A9">
      <w:pPr>
        <w:autoSpaceDE w:val="0"/>
        <w:autoSpaceDN w:val="0"/>
        <w:spacing w:before="346" w:after="0" w:line="230" w:lineRule="auto"/>
        <w:ind w:left="180"/>
        <w:rPr>
          <w:lang w:val="ru-RU"/>
        </w:rPr>
      </w:pPr>
      <w:r w:rsidRPr="00D90688">
        <w:rPr>
          <w:rFonts w:ascii="Times New Roman" w:eastAsia="Times New Roman" w:hAnsi="Times New Roman"/>
          <w:b/>
          <w:color w:val="000000"/>
          <w:lang w:val="ru-RU"/>
        </w:rPr>
        <w:t>ЛИЧНОСТНЫЕ РЕЗУЛЬТАТЫ</w:t>
      </w:r>
    </w:p>
    <w:p w:rsidR="001B094B" w:rsidRPr="00D90688" w:rsidRDefault="004D11A9">
      <w:pPr>
        <w:tabs>
          <w:tab w:val="left" w:pos="180"/>
        </w:tabs>
        <w:autoSpaceDE w:val="0"/>
        <w:autoSpaceDN w:val="0"/>
        <w:spacing w:before="190" w:after="0" w:line="290" w:lineRule="auto"/>
        <w:rPr>
          <w:lang w:val="ru-RU"/>
        </w:rPr>
      </w:pPr>
      <w:r w:rsidRPr="00D90688">
        <w:rPr>
          <w:lang w:val="ru-RU"/>
        </w:rPr>
        <w:tab/>
      </w:r>
      <w:r w:rsidRPr="00D90688">
        <w:rPr>
          <w:rFonts w:ascii="Times New Roman" w:eastAsia="Times New Roman" w:hAnsi="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D90688">
        <w:rPr>
          <w:lang w:val="ru-RU"/>
        </w:rPr>
        <w:br/>
      </w:r>
      <w:r w:rsidRPr="00D90688">
        <w:rPr>
          <w:lang w:val="ru-RU"/>
        </w:rPr>
        <w:tab/>
      </w:r>
      <w:r w:rsidRPr="00D90688">
        <w:rPr>
          <w:rFonts w:ascii="Times New Roman" w:eastAsia="Times New Roman" w:hAnsi="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D90688">
        <w:rPr>
          <w:lang w:val="ru-RU"/>
        </w:rPr>
        <w:br/>
      </w:r>
      <w:r w:rsidRPr="00D90688">
        <w:rPr>
          <w:lang w:val="ru-RU"/>
        </w:rPr>
        <w:tab/>
      </w:r>
      <w:r w:rsidRPr="00D90688">
        <w:rPr>
          <w:rFonts w:ascii="Times New Roman" w:eastAsia="Times New Roman" w:hAnsi="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D90688">
        <w:rPr>
          <w:lang w:val="ru-RU"/>
        </w:rPr>
        <w:br/>
      </w:r>
      <w:r w:rsidRPr="00D90688">
        <w:rPr>
          <w:lang w:val="ru-RU"/>
        </w:rPr>
        <w:tab/>
      </w:r>
      <w:r w:rsidRPr="00D90688">
        <w:rPr>
          <w:rFonts w:ascii="Times New Roman" w:eastAsia="Times New Roman" w:hAnsi="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D90688">
        <w:rPr>
          <w:lang w:val="ru-RU"/>
        </w:rPr>
        <w:br/>
      </w:r>
      <w:r w:rsidRPr="00D90688">
        <w:rPr>
          <w:lang w:val="ru-RU"/>
        </w:rPr>
        <w:tab/>
      </w:r>
      <w:r w:rsidRPr="00D90688">
        <w:rPr>
          <w:rFonts w:ascii="Times New Roman" w:eastAsia="Times New Roman" w:hAnsi="Times New Roman"/>
          <w:color w:val="000000"/>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D90688">
        <w:rPr>
          <w:lang w:val="ru-RU"/>
        </w:rPr>
        <w:br/>
      </w:r>
      <w:r w:rsidRPr="00D90688">
        <w:rPr>
          <w:lang w:val="ru-RU"/>
        </w:rPr>
        <w:tab/>
      </w:r>
      <w:r w:rsidRPr="00D90688">
        <w:rPr>
          <w:rFonts w:ascii="Times New Roman" w:eastAsia="Times New Roman" w:hAnsi="Times New Roman"/>
          <w:color w:val="000000"/>
          <w:lang w:val="ru-RU"/>
        </w:rPr>
        <w:t xml:space="preserve">стремление к физическому совершенствованию, формированию культуры движения и </w:t>
      </w:r>
      <w:r w:rsidRPr="00D90688">
        <w:rPr>
          <w:lang w:val="ru-RU"/>
        </w:rPr>
        <w:br/>
      </w:r>
      <w:r w:rsidRPr="00D90688">
        <w:rPr>
          <w:rFonts w:ascii="Times New Roman" w:eastAsia="Times New Roman" w:hAnsi="Times New Roman"/>
          <w:color w:val="000000"/>
          <w:lang w:val="ru-RU"/>
        </w:rPr>
        <w:t xml:space="preserve">телосложения, самовыражению в избранном виде спорта; </w:t>
      </w:r>
      <w:r w:rsidRPr="00D90688">
        <w:rPr>
          <w:lang w:val="ru-RU"/>
        </w:rPr>
        <w:br/>
      </w:r>
      <w:r w:rsidRPr="00D90688">
        <w:rPr>
          <w:lang w:val="ru-RU"/>
        </w:rPr>
        <w:tab/>
      </w:r>
      <w:r w:rsidRPr="00D90688">
        <w:rPr>
          <w:rFonts w:ascii="Times New Roman" w:eastAsia="Times New Roman" w:hAnsi="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D90688">
        <w:rPr>
          <w:lang w:val="ru-RU"/>
        </w:rPr>
        <w:br/>
      </w:r>
      <w:r w:rsidRPr="00D90688">
        <w:rPr>
          <w:lang w:val="ru-RU"/>
        </w:rPr>
        <w:tab/>
      </w:r>
      <w:r w:rsidRPr="00D90688">
        <w:rPr>
          <w:rFonts w:ascii="Times New Roman" w:eastAsia="Times New Roman" w:hAnsi="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D90688">
        <w:rPr>
          <w:lang w:val="ru-RU"/>
        </w:rPr>
        <w:tab/>
      </w:r>
      <w:r w:rsidRPr="00D90688">
        <w:rPr>
          <w:rFonts w:ascii="Times New Roman" w:eastAsia="Times New Roman" w:hAnsi="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D90688">
        <w:rPr>
          <w:lang w:val="ru-RU"/>
        </w:rPr>
        <w:br/>
      </w:r>
      <w:r w:rsidRPr="00D90688">
        <w:rPr>
          <w:lang w:val="ru-RU"/>
        </w:rPr>
        <w:tab/>
      </w:r>
      <w:r w:rsidRPr="00D90688">
        <w:rPr>
          <w:rFonts w:ascii="Times New Roman" w:eastAsia="Times New Roman" w:hAnsi="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D90688">
        <w:rPr>
          <w:rFonts w:ascii="Times New Roman" w:eastAsia="Times New Roman" w:hAnsi="Times New Roman"/>
          <w:color w:val="000000"/>
          <w:lang w:val="ru-RU"/>
        </w:rPr>
        <w:t>физичес</w:t>
      </w:r>
      <w:proofErr w:type="spellEnd"/>
      <w:r w:rsidRPr="00D90688">
        <w:rPr>
          <w:rFonts w:ascii="Times New Roman" w:eastAsia="Times New Roman" w:hAnsi="Times New Roman"/>
          <w:color w:val="000000"/>
          <w:lang w:val="ru-RU"/>
        </w:rPr>
        <w:t>​</w:t>
      </w:r>
      <w:proofErr w:type="spellStart"/>
      <w:r w:rsidRPr="00D90688">
        <w:rPr>
          <w:rFonts w:ascii="Times New Roman" w:eastAsia="Times New Roman" w:hAnsi="Times New Roman"/>
          <w:color w:val="000000"/>
          <w:lang w:val="ru-RU"/>
        </w:rPr>
        <w:t>ких</w:t>
      </w:r>
      <w:proofErr w:type="spellEnd"/>
      <w:r w:rsidRPr="00D90688">
        <w:rPr>
          <w:rFonts w:ascii="Times New Roman" w:eastAsia="Times New Roman" w:hAnsi="Times New Roman"/>
          <w:color w:val="000000"/>
          <w:lang w:val="ru-RU"/>
        </w:rPr>
        <w:t xml:space="preserve"> нагрузок; </w:t>
      </w:r>
      <w:r w:rsidRPr="00D90688">
        <w:rPr>
          <w:lang w:val="ru-RU"/>
        </w:rPr>
        <w:br/>
      </w:r>
      <w:r w:rsidRPr="00D90688">
        <w:rPr>
          <w:lang w:val="ru-RU"/>
        </w:rPr>
        <w:tab/>
      </w:r>
      <w:r w:rsidRPr="00D90688">
        <w:rPr>
          <w:rFonts w:ascii="Times New Roman" w:eastAsia="Times New Roman" w:hAnsi="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D90688">
        <w:rPr>
          <w:lang w:val="ru-RU"/>
        </w:rPr>
        <w:br/>
      </w:r>
      <w:r w:rsidRPr="00D90688">
        <w:rPr>
          <w:lang w:val="ru-RU"/>
        </w:rPr>
        <w:tab/>
      </w:r>
      <w:r w:rsidRPr="00D90688">
        <w:rPr>
          <w:rFonts w:ascii="Times New Roman" w:eastAsia="Times New Roman" w:hAnsi="Times New Roman"/>
          <w:color w:val="000000"/>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D90688">
        <w:rPr>
          <w:lang w:val="ru-RU"/>
        </w:rPr>
        <w:br/>
      </w:r>
      <w:r w:rsidRPr="00D90688">
        <w:rPr>
          <w:lang w:val="ru-RU"/>
        </w:rPr>
        <w:tab/>
      </w:r>
      <w:r w:rsidRPr="00D90688">
        <w:rPr>
          <w:rFonts w:ascii="Times New Roman" w:eastAsia="Times New Roman" w:hAnsi="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D90688">
        <w:rPr>
          <w:lang w:val="ru-RU"/>
        </w:rPr>
        <w:tab/>
      </w:r>
      <w:r w:rsidRPr="00D90688">
        <w:rPr>
          <w:rFonts w:ascii="Times New Roman" w:eastAsia="Times New Roman" w:hAnsi="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D90688">
        <w:rPr>
          <w:lang w:val="ru-RU"/>
        </w:rPr>
        <w:br/>
      </w:r>
      <w:r w:rsidRPr="00D90688">
        <w:rPr>
          <w:lang w:val="ru-RU"/>
        </w:rPr>
        <w:tab/>
      </w:r>
      <w:r w:rsidRPr="00D90688">
        <w:rPr>
          <w:rFonts w:ascii="Times New Roman" w:eastAsia="Times New Roman" w:hAnsi="Times New Roman"/>
          <w:color w:val="000000"/>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D90688">
        <w:rPr>
          <w:lang w:val="ru-RU"/>
        </w:rPr>
        <w:br/>
      </w:r>
      <w:r w:rsidRPr="00D90688">
        <w:rPr>
          <w:rFonts w:ascii="Times New Roman" w:eastAsia="Times New Roman" w:hAnsi="Times New Roman"/>
          <w:color w:val="000000"/>
          <w:lang w:val="ru-RU"/>
        </w:rPr>
        <w:t>деятельности, общении со сверстниками, публичных выступлениях и дискуссиях.</w:t>
      </w:r>
    </w:p>
    <w:p w:rsidR="001B094B" w:rsidRPr="00D90688" w:rsidRDefault="004D11A9">
      <w:pPr>
        <w:autoSpaceDE w:val="0"/>
        <w:autoSpaceDN w:val="0"/>
        <w:spacing w:before="190" w:after="0" w:line="230" w:lineRule="auto"/>
        <w:ind w:left="180"/>
        <w:rPr>
          <w:lang w:val="ru-RU"/>
        </w:rPr>
      </w:pPr>
      <w:r w:rsidRPr="00D90688">
        <w:rPr>
          <w:rFonts w:ascii="Times New Roman" w:eastAsia="Times New Roman" w:hAnsi="Times New Roman"/>
          <w:b/>
          <w:color w:val="000000"/>
          <w:lang w:val="ru-RU"/>
        </w:rPr>
        <w:t>МЕТАПРЕДМЕТНЫЕ РЕЗУЛЬТАТЫ</w:t>
      </w:r>
    </w:p>
    <w:p w:rsidR="001B094B" w:rsidRPr="00D90688" w:rsidRDefault="004D11A9">
      <w:pPr>
        <w:tabs>
          <w:tab w:val="left" w:pos="180"/>
        </w:tabs>
        <w:autoSpaceDE w:val="0"/>
        <w:autoSpaceDN w:val="0"/>
        <w:spacing w:before="190" w:after="0" w:line="281" w:lineRule="auto"/>
        <w:ind w:right="144"/>
        <w:rPr>
          <w:lang w:val="ru-RU"/>
        </w:rPr>
      </w:pPr>
      <w:r w:rsidRPr="00D90688">
        <w:rPr>
          <w:lang w:val="ru-RU"/>
        </w:rPr>
        <w:tab/>
      </w:r>
      <w:r w:rsidRPr="00D90688">
        <w:rPr>
          <w:rFonts w:ascii="Times New Roman" w:eastAsia="Times New Roman" w:hAnsi="Times New Roman"/>
          <w:b/>
          <w:i/>
          <w:color w:val="000000"/>
          <w:lang w:val="ru-RU"/>
        </w:rPr>
        <w:t xml:space="preserve">Универсальные познавательные действия: </w:t>
      </w:r>
      <w:r w:rsidRPr="00D90688">
        <w:rPr>
          <w:lang w:val="ru-RU"/>
        </w:rPr>
        <w:br/>
      </w:r>
      <w:r w:rsidRPr="00D90688">
        <w:rPr>
          <w:lang w:val="ru-RU"/>
        </w:rPr>
        <w:tab/>
      </w:r>
      <w:r w:rsidRPr="00D90688">
        <w:rPr>
          <w:rFonts w:ascii="Times New Roman" w:eastAsia="Times New Roman" w:hAnsi="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D90688">
        <w:rPr>
          <w:lang w:val="ru-RU"/>
        </w:rPr>
        <w:br/>
      </w:r>
      <w:r w:rsidRPr="00D90688">
        <w:rPr>
          <w:lang w:val="ru-RU"/>
        </w:rPr>
        <w:tab/>
      </w:r>
      <w:r w:rsidRPr="00D90688">
        <w:rPr>
          <w:rFonts w:ascii="Times New Roman" w:eastAsia="Times New Roman" w:hAnsi="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B094B" w:rsidRPr="00D90688" w:rsidRDefault="001B094B">
      <w:pPr>
        <w:rPr>
          <w:lang w:val="ru-RU"/>
        </w:rPr>
        <w:sectPr w:rsidR="001B094B" w:rsidRPr="00D90688">
          <w:pgSz w:w="11900" w:h="16840"/>
          <w:pgMar w:top="298" w:right="644" w:bottom="444" w:left="666" w:header="720" w:footer="720" w:gutter="0"/>
          <w:cols w:space="720" w:equalWidth="0">
            <w:col w:w="10590" w:space="0"/>
          </w:cols>
          <w:docGrid w:linePitch="360"/>
        </w:sectPr>
      </w:pPr>
    </w:p>
    <w:p w:rsidR="001B094B" w:rsidRPr="00D90688" w:rsidRDefault="001B094B">
      <w:pPr>
        <w:autoSpaceDE w:val="0"/>
        <w:autoSpaceDN w:val="0"/>
        <w:spacing w:after="78" w:line="220" w:lineRule="exact"/>
        <w:rPr>
          <w:lang w:val="ru-RU"/>
        </w:rPr>
      </w:pPr>
    </w:p>
    <w:p w:rsidR="001B094B" w:rsidRPr="00D90688" w:rsidRDefault="004D11A9">
      <w:pPr>
        <w:tabs>
          <w:tab w:val="left" w:pos="180"/>
        </w:tabs>
        <w:autoSpaceDE w:val="0"/>
        <w:autoSpaceDN w:val="0"/>
        <w:spacing w:after="0" w:line="288" w:lineRule="auto"/>
        <w:ind w:right="288"/>
        <w:rPr>
          <w:lang w:val="ru-RU"/>
        </w:rPr>
      </w:pPr>
      <w:r w:rsidRPr="00D90688">
        <w:rPr>
          <w:lang w:val="ru-RU"/>
        </w:rPr>
        <w:tab/>
      </w:r>
      <w:r w:rsidRPr="00D90688">
        <w:rPr>
          <w:rFonts w:ascii="Times New Roman" w:eastAsia="Times New Roman" w:hAnsi="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D90688">
        <w:rPr>
          <w:lang w:val="ru-RU"/>
        </w:rPr>
        <w:br/>
      </w:r>
      <w:r w:rsidRPr="00D90688">
        <w:rPr>
          <w:lang w:val="ru-RU"/>
        </w:rPr>
        <w:tab/>
      </w:r>
      <w:r w:rsidRPr="00D90688">
        <w:rPr>
          <w:rFonts w:ascii="Times New Roman" w:eastAsia="Times New Roman" w:hAnsi="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D90688">
        <w:rPr>
          <w:lang w:val="ru-RU"/>
        </w:rPr>
        <w:br/>
      </w:r>
      <w:r w:rsidRPr="00D90688">
        <w:rPr>
          <w:lang w:val="ru-RU"/>
        </w:rPr>
        <w:tab/>
      </w:r>
      <w:r w:rsidRPr="00D90688">
        <w:rPr>
          <w:rFonts w:ascii="Times New Roman" w:eastAsia="Times New Roman" w:hAnsi="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D90688">
        <w:rPr>
          <w:lang w:val="ru-RU"/>
        </w:rPr>
        <w:br/>
      </w:r>
      <w:r w:rsidRPr="00D90688">
        <w:rPr>
          <w:lang w:val="ru-RU"/>
        </w:rPr>
        <w:tab/>
      </w:r>
      <w:r w:rsidRPr="00D90688">
        <w:rPr>
          <w:rFonts w:ascii="Times New Roman" w:eastAsia="Times New Roman" w:hAnsi="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D90688">
        <w:rPr>
          <w:lang w:val="ru-RU"/>
        </w:rPr>
        <w:br/>
      </w:r>
      <w:r w:rsidRPr="00D90688">
        <w:rPr>
          <w:lang w:val="ru-RU"/>
        </w:rPr>
        <w:tab/>
      </w:r>
      <w:r w:rsidRPr="00D90688">
        <w:rPr>
          <w:rFonts w:ascii="Times New Roman" w:eastAsia="Times New Roman" w:hAnsi="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D90688">
        <w:rPr>
          <w:lang w:val="ru-RU"/>
        </w:rPr>
        <w:br/>
      </w:r>
      <w:r w:rsidRPr="00D90688">
        <w:rPr>
          <w:lang w:val="ru-RU"/>
        </w:rPr>
        <w:tab/>
      </w:r>
      <w:r w:rsidRPr="00D90688">
        <w:rPr>
          <w:rFonts w:ascii="Times New Roman" w:eastAsia="Times New Roman" w:hAnsi="Times New Roman"/>
          <w:color w:val="000000"/>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D90688">
        <w:rPr>
          <w:lang w:val="ru-RU"/>
        </w:rPr>
        <w:br/>
      </w:r>
      <w:r w:rsidRPr="00D90688">
        <w:rPr>
          <w:lang w:val="ru-RU"/>
        </w:rPr>
        <w:tab/>
      </w:r>
      <w:r w:rsidRPr="00D90688">
        <w:rPr>
          <w:rFonts w:ascii="Times New Roman" w:eastAsia="Times New Roman" w:hAnsi="Times New Roman"/>
          <w:color w:val="000000"/>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1B094B" w:rsidRPr="00D90688" w:rsidRDefault="004D11A9">
      <w:pPr>
        <w:tabs>
          <w:tab w:val="left" w:pos="180"/>
        </w:tabs>
        <w:autoSpaceDE w:val="0"/>
        <w:autoSpaceDN w:val="0"/>
        <w:spacing w:before="70" w:after="0" w:line="288" w:lineRule="auto"/>
        <w:rPr>
          <w:lang w:val="ru-RU"/>
        </w:rPr>
      </w:pPr>
      <w:r w:rsidRPr="00D90688">
        <w:rPr>
          <w:lang w:val="ru-RU"/>
        </w:rPr>
        <w:tab/>
      </w:r>
      <w:r w:rsidRPr="00D90688">
        <w:rPr>
          <w:rFonts w:ascii="Times New Roman" w:eastAsia="Times New Roman" w:hAnsi="Times New Roman"/>
          <w:b/>
          <w:i/>
          <w:color w:val="000000"/>
          <w:lang w:val="ru-RU"/>
        </w:rPr>
        <w:t xml:space="preserve">Универсальные коммуникативные действия: </w:t>
      </w:r>
      <w:r w:rsidRPr="00D90688">
        <w:rPr>
          <w:lang w:val="ru-RU"/>
        </w:rPr>
        <w:br/>
      </w:r>
      <w:r w:rsidRPr="00D90688">
        <w:rPr>
          <w:lang w:val="ru-RU"/>
        </w:rPr>
        <w:tab/>
      </w:r>
      <w:r w:rsidRPr="00D90688">
        <w:rPr>
          <w:rFonts w:ascii="Times New Roman" w:eastAsia="Times New Roman" w:hAnsi="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D90688">
        <w:rPr>
          <w:lang w:val="ru-RU"/>
        </w:rPr>
        <w:br/>
      </w:r>
      <w:r w:rsidRPr="00D90688">
        <w:rPr>
          <w:lang w:val="ru-RU"/>
        </w:rPr>
        <w:tab/>
      </w:r>
      <w:r w:rsidRPr="00D90688">
        <w:rPr>
          <w:rFonts w:ascii="Times New Roman" w:eastAsia="Times New Roman" w:hAnsi="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D90688">
        <w:rPr>
          <w:lang w:val="ru-RU"/>
        </w:rPr>
        <w:br/>
      </w:r>
      <w:r w:rsidRPr="00D90688">
        <w:rPr>
          <w:lang w:val="ru-RU"/>
        </w:rPr>
        <w:tab/>
      </w:r>
      <w:r w:rsidRPr="00D90688">
        <w:rPr>
          <w:rFonts w:ascii="Times New Roman" w:eastAsia="Times New Roman" w:hAnsi="Times New Roman"/>
          <w:color w:val="000000"/>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D90688">
        <w:rPr>
          <w:lang w:val="ru-RU"/>
        </w:rPr>
        <w:tab/>
      </w:r>
      <w:r w:rsidRPr="00D90688">
        <w:rPr>
          <w:rFonts w:ascii="Times New Roman" w:eastAsia="Times New Roman" w:hAnsi="Times New Roman"/>
          <w:color w:val="000000"/>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D90688">
        <w:rPr>
          <w:lang w:val="ru-RU"/>
        </w:rPr>
        <w:br/>
      </w:r>
      <w:r w:rsidRPr="00D90688">
        <w:rPr>
          <w:lang w:val="ru-RU"/>
        </w:rPr>
        <w:tab/>
      </w:r>
      <w:r w:rsidRPr="00D90688">
        <w:rPr>
          <w:rFonts w:ascii="Times New Roman" w:eastAsia="Times New Roman" w:hAnsi="Times New Roman"/>
          <w:color w:val="000000"/>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B094B" w:rsidRPr="00D90688" w:rsidRDefault="004D11A9">
      <w:pPr>
        <w:tabs>
          <w:tab w:val="left" w:pos="180"/>
        </w:tabs>
        <w:autoSpaceDE w:val="0"/>
        <w:autoSpaceDN w:val="0"/>
        <w:spacing w:before="72" w:after="0" w:line="288" w:lineRule="auto"/>
        <w:rPr>
          <w:lang w:val="ru-RU"/>
        </w:rPr>
      </w:pPr>
      <w:r w:rsidRPr="00D90688">
        <w:rPr>
          <w:lang w:val="ru-RU"/>
        </w:rPr>
        <w:tab/>
      </w:r>
      <w:r w:rsidRPr="00D90688">
        <w:rPr>
          <w:rFonts w:ascii="Times New Roman" w:eastAsia="Times New Roman" w:hAnsi="Times New Roman"/>
          <w:b/>
          <w:i/>
          <w:color w:val="000000"/>
          <w:lang w:val="ru-RU"/>
        </w:rPr>
        <w:t xml:space="preserve">Универсальные учебные регулятивные действия: </w:t>
      </w:r>
      <w:r w:rsidRPr="00D90688">
        <w:rPr>
          <w:lang w:val="ru-RU"/>
        </w:rPr>
        <w:br/>
      </w:r>
      <w:r w:rsidRPr="00D90688">
        <w:rPr>
          <w:lang w:val="ru-RU"/>
        </w:rPr>
        <w:tab/>
      </w:r>
      <w:r w:rsidRPr="00D90688">
        <w:rPr>
          <w:rFonts w:ascii="Times New Roman" w:eastAsia="Times New Roman" w:hAnsi="Times New Roman"/>
          <w:color w:val="000000"/>
          <w:lang w:val="ru-RU"/>
        </w:rPr>
        <w:t xml:space="preserve">составлять и выполнять индивидуальные комплексы физических упражнений с разной </w:t>
      </w:r>
      <w:r w:rsidRPr="00D90688">
        <w:rPr>
          <w:lang w:val="ru-RU"/>
        </w:rPr>
        <w:br/>
      </w:r>
      <w:r w:rsidRPr="00D90688">
        <w:rPr>
          <w:rFonts w:ascii="Times New Roman" w:eastAsia="Times New Roman" w:hAnsi="Times New Roman"/>
          <w:color w:val="000000"/>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D90688">
        <w:rPr>
          <w:lang w:val="ru-RU"/>
        </w:rPr>
        <w:tab/>
      </w:r>
      <w:r w:rsidRPr="00D90688">
        <w:rPr>
          <w:rFonts w:ascii="Times New Roman" w:eastAsia="Times New Roman" w:hAnsi="Times New Roman"/>
          <w:color w:val="000000"/>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D90688">
        <w:rPr>
          <w:lang w:val="ru-RU"/>
        </w:rPr>
        <w:br/>
      </w:r>
      <w:r w:rsidRPr="00D90688">
        <w:rPr>
          <w:lang w:val="ru-RU"/>
        </w:rPr>
        <w:tab/>
      </w:r>
      <w:r w:rsidRPr="00D90688">
        <w:rPr>
          <w:rFonts w:ascii="Times New Roman" w:eastAsia="Times New Roman" w:hAnsi="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D90688">
        <w:rPr>
          <w:lang w:val="ru-RU"/>
        </w:rPr>
        <w:br/>
      </w:r>
      <w:r w:rsidRPr="00D90688">
        <w:rPr>
          <w:lang w:val="ru-RU"/>
        </w:rPr>
        <w:tab/>
      </w:r>
      <w:r w:rsidRPr="00D90688">
        <w:rPr>
          <w:rFonts w:ascii="Times New Roman" w:eastAsia="Times New Roman" w:hAnsi="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D90688">
        <w:rPr>
          <w:lang w:val="ru-RU"/>
        </w:rPr>
        <w:br/>
      </w:r>
      <w:r w:rsidRPr="00D90688">
        <w:rPr>
          <w:lang w:val="ru-RU"/>
        </w:rPr>
        <w:tab/>
      </w:r>
      <w:r w:rsidRPr="00D90688">
        <w:rPr>
          <w:rFonts w:ascii="Times New Roman" w:eastAsia="Times New Roman" w:hAnsi="Times New Roman"/>
          <w:color w:val="000000"/>
          <w:lang w:val="ru-RU"/>
        </w:rPr>
        <w:t>организовывать оказание первой помощи при травмах и ушибах во время самостоятельных занятий</w:t>
      </w:r>
    </w:p>
    <w:p w:rsidR="001B094B" w:rsidRPr="00D90688" w:rsidRDefault="001B094B">
      <w:pPr>
        <w:rPr>
          <w:lang w:val="ru-RU"/>
        </w:rPr>
        <w:sectPr w:rsidR="001B094B" w:rsidRPr="00D90688">
          <w:pgSz w:w="11900" w:h="16840"/>
          <w:pgMar w:top="298" w:right="732" w:bottom="428" w:left="666" w:header="720" w:footer="720" w:gutter="0"/>
          <w:cols w:space="720" w:equalWidth="0">
            <w:col w:w="10502" w:space="0"/>
          </w:cols>
          <w:docGrid w:linePitch="360"/>
        </w:sectPr>
      </w:pPr>
    </w:p>
    <w:p w:rsidR="001B094B" w:rsidRPr="00D90688" w:rsidRDefault="001B094B">
      <w:pPr>
        <w:autoSpaceDE w:val="0"/>
        <w:autoSpaceDN w:val="0"/>
        <w:spacing w:after="66" w:line="220" w:lineRule="exact"/>
        <w:rPr>
          <w:lang w:val="ru-RU"/>
        </w:rPr>
      </w:pPr>
    </w:p>
    <w:p w:rsidR="001B094B" w:rsidRPr="00D90688" w:rsidRDefault="004D11A9">
      <w:pPr>
        <w:autoSpaceDE w:val="0"/>
        <w:autoSpaceDN w:val="0"/>
        <w:spacing w:after="0" w:line="262" w:lineRule="auto"/>
        <w:rPr>
          <w:lang w:val="ru-RU"/>
        </w:rPr>
      </w:pPr>
      <w:r w:rsidRPr="00D90688">
        <w:rPr>
          <w:rFonts w:ascii="Times New Roman" w:eastAsia="Times New Roman" w:hAnsi="Times New Roman"/>
          <w:color w:val="000000"/>
          <w:lang w:val="ru-RU"/>
        </w:rPr>
        <w:t>физической культурой и спортом, применять способы и приёмы помощи в зависимости от характера и признаков полученной травмы.</w:t>
      </w:r>
    </w:p>
    <w:p w:rsidR="001B094B" w:rsidRPr="00D90688" w:rsidRDefault="004D11A9">
      <w:pPr>
        <w:autoSpaceDE w:val="0"/>
        <w:autoSpaceDN w:val="0"/>
        <w:spacing w:before="190" w:after="0" w:line="230" w:lineRule="auto"/>
        <w:ind w:left="180"/>
        <w:rPr>
          <w:lang w:val="ru-RU"/>
        </w:rPr>
      </w:pPr>
      <w:r w:rsidRPr="00D90688">
        <w:rPr>
          <w:rFonts w:ascii="Times New Roman" w:eastAsia="Times New Roman" w:hAnsi="Times New Roman"/>
          <w:b/>
          <w:color w:val="000000"/>
          <w:lang w:val="ru-RU"/>
        </w:rPr>
        <w:t>ПРЕДМЕТНЫЕ РЕЗУЛЬТАТЫ</w:t>
      </w:r>
    </w:p>
    <w:p w:rsidR="001B094B" w:rsidRPr="00D90688" w:rsidRDefault="004D11A9">
      <w:pPr>
        <w:tabs>
          <w:tab w:val="left" w:pos="180"/>
        </w:tabs>
        <w:autoSpaceDE w:val="0"/>
        <w:autoSpaceDN w:val="0"/>
        <w:spacing w:before="190" w:after="0" w:line="290" w:lineRule="auto"/>
        <w:rPr>
          <w:lang w:val="ru-RU"/>
        </w:rPr>
      </w:pPr>
      <w:r w:rsidRPr="00D90688">
        <w:rPr>
          <w:lang w:val="ru-RU"/>
        </w:rPr>
        <w:tab/>
      </w:r>
      <w:r w:rsidRPr="00D90688">
        <w:rPr>
          <w:rFonts w:ascii="Times New Roman" w:eastAsia="Times New Roman" w:hAnsi="Times New Roman"/>
          <w:color w:val="000000"/>
          <w:lang w:val="ru-RU"/>
        </w:rPr>
        <w:t xml:space="preserve">К концу обучения в 5 классе обучающийся научится: </w:t>
      </w:r>
      <w:r w:rsidRPr="00D90688">
        <w:rPr>
          <w:lang w:val="ru-RU"/>
        </w:rPr>
        <w:br/>
      </w:r>
      <w:r w:rsidRPr="00D90688">
        <w:rPr>
          <w:lang w:val="ru-RU"/>
        </w:rPr>
        <w:tab/>
      </w:r>
      <w:r w:rsidRPr="00D90688">
        <w:rPr>
          <w:rFonts w:ascii="Times New Roman" w:eastAsia="Times New Roman" w:hAnsi="Times New Roman"/>
          <w:color w:val="000000"/>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D90688">
        <w:rPr>
          <w:lang w:val="ru-RU"/>
        </w:rPr>
        <w:br/>
      </w:r>
      <w:r w:rsidRPr="00D90688">
        <w:rPr>
          <w:lang w:val="ru-RU"/>
        </w:rPr>
        <w:tab/>
      </w:r>
      <w:r w:rsidRPr="00D90688">
        <w:rPr>
          <w:rFonts w:ascii="Times New Roman" w:eastAsia="Times New Roman" w:hAnsi="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D90688">
        <w:rPr>
          <w:lang w:val="ru-RU"/>
        </w:rPr>
        <w:br/>
      </w:r>
      <w:r w:rsidRPr="00D90688">
        <w:rPr>
          <w:lang w:val="ru-RU"/>
        </w:rPr>
        <w:tab/>
      </w:r>
      <w:r w:rsidRPr="00D90688">
        <w:rPr>
          <w:rFonts w:ascii="Times New Roman" w:eastAsia="Times New Roman" w:hAnsi="Times New Roman"/>
          <w:color w:val="000000"/>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D90688">
        <w:rPr>
          <w:lang w:val="ru-RU"/>
        </w:rPr>
        <w:br/>
      </w:r>
      <w:r w:rsidRPr="00D90688">
        <w:rPr>
          <w:lang w:val="ru-RU"/>
        </w:rPr>
        <w:tab/>
      </w:r>
      <w:r w:rsidRPr="00D90688">
        <w:rPr>
          <w:rFonts w:ascii="Times New Roman" w:eastAsia="Times New Roman" w:hAnsi="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D90688">
        <w:rPr>
          <w:lang w:val="ru-RU"/>
        </w:rPr>
        <w:br/>
      </w:r>
      <w:r w:rsidRPr="00D90688">
        <w:rPr>
          <w:lang w:val="ru-RU"/>
        </w:rPr>
        <w:tab/>
      </w:r>
      <w:r w:rsidRPr="00D90688">
        <w:rPr>
          <w:rFonts w:ascii="Times New Roman" w:eastAsia="Times New Roman" w:hAnsi="Times New Roman"/>
          <w:color w:val="000000"/>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D90688">
        <w:rPr>
          <w:lang w:val="ru-RU"/>
        </w:rPr>
        <w:br/>
      </w:r>
      <w:r w:rsidRPr="00D90688">
        <w:rPr>
          <w:lang w:val="ru-RU"/>
        </w:rPr>
        <w:tab/>
      </w:r>
      <w:r w:rsidRPr="00D90688">
        <w:rPr>
          <w:rFonts w:ascii="Times New Roman" w:eastAsia="Times New Roman" w:hAnsi="Times New Roman"/>
          <w:color w:val="000000"/>
          <w:lang w:val="ru-RU"/>
        </w:rPr>
        <w:t>выполнять опорный прыжок с разбега способом «ноги врозь» (мальчики) и способом</w:t>
      </w:r>
      <w:r w:rsidRPr="00D90688">
        <w:rPr>
          <w:lang w:val="ru-RU"/>
        </w:rPr>
        <w:br/>
      </w:r>
      <w:r w:rsidRPr="00D90688">
        <w:rPr>
          <w:rFonts w:ascii="Times New Roman" w:eastAsia="Times New Roman" w:hAnsi="Times New Roman"/>
          <w:color w:val="000000"/>
          <w:lang w:val="ru-RU"/>
        </w:rPr>
        <w:t>«</w:t>
      </w:r>
      <w:proofErr w:type="spellStart"/>
      <w:r w:rsidRPr="00D90688">
        <w:rPr>
          <w:rFonts w:ascii="Times New Roman" w:eastAsia="Times New Roman" w:hAnsi="Times New Roman"/>
          <w:color w:val="000000"/>
          <w:lang w:val="ru-RU"/>
        </w:rPr>
        <w:t>напрыгивания</w:t>
      </w:r>
      <w:proofErr w:type="spellEnd"/>
      <w:r w:rsidRPr="00D90688">
        <w:rPr>
          <w:rFonts w:ascii="Times New Roman" w:eastAsia="Times New Roman" w:hAnsi="Times New Roman"/>
          <w:color w:val="000000"/>
          <w:lang w:val="ru-RU"/>
        </w:rPr>
        <w:t xml:space="preserve"> с последующим спрыгиванием» (девочки); </w:t>
      </w:r>
      <w:r w:rsidRPr="00D90688">
        <w:rPr>
          <w:lang w:val="ru-RU"/>
        </w:rPr>
        <w:br/>
      </w:r>
      <w:r w:rsidRPr="00D90688">
        <w:rPr>
          <w:lang w:val="ru-RU"/>
        </w:rPr>
        <w:tab/>
      </w:r>
      <w:r w:rsidRPr="00D90688">
        <w:rPr>
          <w:rFonts w:ascii="Times New Roman" w:eastAsia="Times New Roman" w:hAnsi="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D90688">
        <w:rPr>
          <w:lang w:val="ru-RU"/>
        </w:rPr>
        <w:br/>
      </w:r>
      <w:r w:rsidRPr="00D90688">
        <w:rPr>
          <w:rFonts w:ascii="Times New Roman" w:eastAsia="Times New Roman" w:hAnsi="Times New Roman"/>
          <w:color w:val="000000"/>
          <w:lang w:val="ru-RU"/>
        </w:rPr>
        <w:t xml:space="preserve">подпрыгиванием на двух ногах на месте и с продвижением (девочки); </w:t>
      </w:r>
      <w:r w:rsidRPr="00D90688">
        <w:rPr>
          <w:lang w:val="ru-RU"/>
        </w:rPr>
        <w:br/>
      </w:r>
      <w:r w:rsidRPr="00D90688">
        <w:rPr>
          <w:lang w:val="ru-RU"/>
        </w:rPr>
        <w:tab/>
      </w:r>
      <w:r w:rsidRPr="00D90688">
        <w:rPr>
          <w:rFonts w:ascii="Times New Roman" w:eastAsia="Times New Roman" w:hAnsi="Times New Roman"/>
          <w:color w:val="000000"/>
          <w:lang w:val="ru-RU"/>
        </w:rPr>
        <w:t xml:space="preserve">передвигаться по гимнастической стенке приставным шагом, лазать разноимённым способом вверх и по диагонали; </w:t>
      </w:r>
      <w:r w:rsidRPr="00D90688">
        <w:rPr>
          <w:lang w:val="ru-RU"/>
        </w:rPr>
        <w:br/>
      </w:r>
      <w:r w:rsidRPr="00D90688">
        <w:rPr>
          <w:lang w:val="ru-RU"/>
        </w:rPr>
        <w:tab/>
      </w:r>
      <w:r w:rsidRPr="00D90688">
        <w:rPr>
          <w:rFonts w:ascii="Times New Roman" w:eastAsia="Times New Roman" w:hAnsi="Times New Roman"/>
          <w:color w:val="000000"/>
          <w:lang w:val="ru-RU"/>
        </w:rPr>
        <w:t xml:space="preserve">выполнять бег с равномерной скоростью с высокого старта по учебной дистанции; </w:t>
      </w:r>
      <w:r w:rsidRPr="00D90688">
        <w:rPr>
          <w:lang w:val="ru-RU"/>
        </w:rPr>
        <w:br/>
      </w:r>
      <w:r w:rsidRPr="00D90688">
        <w:rPr>
          <w:lang w:val="ru-RU"/>
        </w:rPr>
        <w:tab/>
      </w:r>
      <w:r w:rsidRPr="00D90688">
        <w:rPr>
          <w:rFonts w:ascii="Times New Roman" w:eastAsia="Times New Roman" w:hAnsi="Times New Roman"/>
          <w:color w:val="000000"/>
          <w:lang w:val="ru-RU"/>
        </w:rPr>
        <w:t xml:space="preserve">демонстрировать технику прыжка в длину с разбега способом «согнув ноги»; </w:t>
      </w:r>
      <w:r w:rsidRPr="00D90688">
        <w:rPr>
          <w:lang w:val="ru-RU"/>
        </w:rPr>
        <w:br/>
      </w:r>
      <w:r w:rsidRPr="00D90688">
        <w:rPr>
          <w:lang w:val="ru-RU"/>
        </w:rPr>
        <w:tab/>
      </w:r>
      <w:r w:rsidRPr="00D90688">
        <w:rPr>
          <w:rFonts w:ascii="Times New Roman" w:eastAsia="Times New Roman" w:hAnsi="Times New Roman"/>
          <w:color w:val="000000"/>
          <w:lang w:val="ru-RU"/>
        </w:rPr>
        <w:t xml:space="preserve">передвигаться на лыжах попеременным </w:t>
      </w:r>
      <w:proofErr w:type="spellStart"/>
      <w:r w:rsidRPr="00D90688">
        <w:rPr>
          <w:rFonts w:ascii="Times New Roman" w:eastAsia="Times New Roman" w:hAnsi="Times New Roman"/>
          <w:color w:val="000000"/>
          <w:lang w:val="ru-RU"/>
        </w:rPr>
        <w:t>двухшажным</w:t>
      </w:r>
      <w:proofErr w:type="spellEnd"/>
      <w:r w:rsidRPr="00D90688">
        <w:rPr>
          <w:rFonts w:ascii="Times New Roman" w:eastAsia="Times New Roman" w:hAnsi="Times New Roman"/>
          <w:color w:val="000000"/>
          <w:lang w:val="ru-RU"/>
        </w:rPr>
        <w:t xml:space="preserve"> ходом (для бесснежных районов — имитация передвижения); </w:t>
      </w:r>
      <w:r w:rsidRPr="00D90688">
        <w:rPr>
          <w:lang w:val="ru-RU"/>
        </w:rPr>
        <w:br/>
      </w:r>
      <w:r w:rsidRPr="00D90688">
        <w:rPr>
          <w:lang w:val="ru-RU"/>
        </w:rPr>
        <w:tab/>
      </w:r>
      <w:r w:rsidRPr="00D90688">
        <w:rPr>
          <w:rFonts w:ascii="Times New Roman" w:eastAsia="Times New Roman" w:hAnsi="Times New Roman"/>
          <w:color w:val="000000"/>
          <w:lang w:val="ru-RU"/>
        </w:rPr>
        <w:t xml:space="preserve">демонстрировать технические действия в спортивных играх: </w:t>
      </w:r>
      <w:r w:rsidRPr="00D90688">
        <w:rPr>
          <w:lang w:val="ru-RU"/>
        </w:rPr>
        <w:br/>
      </w:r>
      <w:r w:rsidRPr="00D90688">
        <w:rPr>
          <w:lang w:val="ru-RU"/>
        </w:rPr>
        <w:tab/>
      </w:r>
      <w:r w:rsidRPr="00D90688">
        <w:rPr>
          <w:rFonts w:ascii="Times New Roman" w:eastAsia="Times New Roman" w:hAnsi="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D90688">
        <w:rPr>
          <w:lang w:val="ru-RU"/>
        </w:rPr>
        <w:br/>
      </w:r>
      <w:r w:rsidRPr="00D90688">
        <w:rPr>
          <w:lang w:val="ru-RU"/>
        </w:rPr>
        <w:tab/>
      </w:r>
      <w:r w:rsidRPr="00D90688">
        <w:rPr>
          <w:rFonts w:ascii="Times New Roman" w:eastAsia="Times New Roman" w:hAnsi="Times New Roman"/>
          <w:color w:val="000000"/>
          <w:lang w:val="ru-RU"/>
        </w:rPr>
        <w:t xml:space="preserve">волейбол (приём и передача мяча двумя руками снизу и сверху с места и в движении, прямая нижняя подача); </w:t>
      </w:r>
      <w:r w:rsidRPr="00D90688">
        <w:rPr>
          <w:lang w:val="ru-RU"/>
        </w:rPr>
        <w:br/>
      </w:r>
      <w:r w:rsidRPr="00D90688">
        <w:rPr>
          <w:lang w:val="ru-RU"/>
        </w:rPr>
        <w:tab/>
      </w:r>
      <w:r w:rsidRPr="00D90688">
        <w:rPr>
          <w:rFonts w:ascii="Times New Roman" w:eastAsia="Times New Roman" w:hAnsi="Times New Roman"/>
          <w:color w:val="000000"/>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D90688">
        <w:rPr>
          <w:lang w:val="ru-RU"/>
        </w:rPr>
        <w:br/>
      </w:r>
      <w:r w:rsidRPr="00D90688">
        <w:rPr>
          <w:lang w:val="ru-RU"/>
        </w:rPr>
        <w:tab/>
      </w:r>
      <w:r w:rsidRPr="00D90688">
        <w:rPr>
          <w:rFonts w:ascii="Times New Roman" w:eastAsia="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094B" w:rsidRPr="00D90688" w:rsidRDefault="001B094B">
      <w:pPr>
        <w:rPr>
          <w:lang w:val="ru-RU"/>
        </w:rPr>
        <w:sectPr w:rsidR="001B094B" w:rsidRPr="00D90688">
          <w:pgSz w:w="11900" w:h="16840"/>
          <w:pgMar w:top="286" w:right="652" w:bottom="1440" w:left="666" w:header="720" w:footer="720" w:gutter="0"/>
          <w:cols w:space="720" w:equalWidth="0">
            <w:col w:w="10582" w:space="0"/>
          </w:cols>
          <w:docGrid w:linePitch="360"/>
        </w:sectPr>
      </w:pPr>
    </w:p>
    <w:p w:rsidR="001B094B" w:rsidRPr="00D90688" w:rsidRDefault="001B094B">
      <w:pPr>
        <w:autoSpaceDE w:val="0"/>
        <w:autoSpaceDN w:val="0"/>
        <w:spacing w:after="64" w:line="220" w:lineRule="exact"/>
        <w:rPr>
          <w:lang w:val="ru-RU"/>
        </w:rPr>
      </w:pPr>
    </w:p>
    <w:p w:rsidR="001B094B" w:rsidRPr="00D90688" w:rsidRDefault="004D11A9">
      <w:pPr>
        <w:autoSpaceDE w:val="0"/>
        <w:autoSpaceDN w:val="0"/>
        <w:spacing w:after="258" w:line="233" w:lineRule="auto"/>
      </w:pPr>
      <w:r w:rsidRPr="00D90688">
        <w:rPr>
          <w:rFonts w:ascii="Times New Roman" w:eastAsia="Times New Roman" w:hAnsi="Times New Roman"/>
          <w:b/>
          <w:color w:val="000000"/>
          <w:w w:val="101"/>
        </w:rPr>
        <w:t xml:space="preserve">ТЕМАТИЧЕСКОЕ ПЛАНИРОВАНИЕ </w:t>
      </w:r>
    </w:p>
    <w:tbl>
      <w:tblPr>
        <w:tblW w:w="0" w:type="auto"/>
        <w:tblInd w:w="6" w:type="dxa"/>
        <w:tblLayout w:type="fixed"/>
        <w:tblLook w:val="04A0"/>
      </w:tblPr>
      <w:tblGrid>
        <w:gridCol w:w="468"/>
        <w:gridCol w:w="4394"/>
        <w:gridCol w:w="530"/>
        <w:gridCol w:w="1104"/>
        <w:gridCol w:w="1140"/>
        <w:gridCol w:w="864"/>
        <w:gridCol w:w="4024"/>
        <w:gridCol w:w="1236"/>
        <w:gridCol w:w="1742"/>
      </w:tblGrid>
      <w:tr w:rsidR="001B094B" w:rsidRPr="00D90688">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right="144"/>
              <w:jc w:val="center"/>
            </w:pPr>
            <w:r w:rsidRPr="00D90688">
              <w:rPr>
                <w:rFonts w:ascii="Times New Roman" w:eastAsia="Times New Roman" w:hAnsi="Times New Roman"/>
                <w:b/>
                <w:color w:val="000000"/>
                <w:w w:val="97"/>
              </w:rPr>
              <w:t>№</w:t>
            </w:r>
            <w:r w:rsidRPr="00D90688">
              <w:br/>
            </w:r>
            <w:r w:rsidRPr="00D90688">
              <w:rPr>
                <w:rFonts w:ascii="Times New Roman" w:eastAsia="Times New Roman" w:hAnsi="Times New Roman"/>
                <w:b/>
                <w:color w:val="000000"/>
                <w:w w:val="97"/>
              </w:rPr>
              <w:t>п/п</w:t>
            </w:r>
          </w:p>
        </w:tc>
        <w:tc>
          <w:tcPr>
            <w:tcW w:w="43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rPr>
                <w:lang w:val="ru-RU"/>
              </w:rPr>
            </w:pPr>
            <w:r w:rsidRPr="00D90688">
              <w:rPr>
                <w:rFonts w:ascii="Times New Roman" w:eastAsia="Times New Roman" w:hAnsi="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proofErr w:type="spellStart"/>
            <w:r w:rsidRPr="00D90688">
              <w:rPr>
                <w:rFonts w:ascii="Times New Roman" w:eastAsia="Times New Roman" w:hAnsi="Times New Roman"/>
                <w:b/>
                <w:color w:val="000000"/>
                <w:w w:val="97"/>
              </w:rPr>
              <w:t>Количествочасов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pPr>
            <w:r w:rsidRPr="00D90688">
              <w:rPr>
                <w:rFonts w:ascii="Times New Roman" w:eastAsia="Times New Roman" w:hAnsi="Times New Roman"/>
                <w:b/>
                <w:color w:val="000000"/>
                <w:w w:val="97"/>
              </w:rPr>
              <w:t xml:space="preserve">Дата </w:t>
            </w:r>
            <w:r w:rsidRPr="00D90688">
              <w:br/>
            </w:r>
            <w:r w:rsidRPr="00D90688">
              <w:rPr>
                <w:rFonts w:ascii="Times New Roman" w:eastAsia="Times New Roman" w:hAnsi="Times New Roman"/>
                <w:b/>
                <w:color w:val="000000"/>
                <w:w w:val="97"/>
              </w:rPr>
              <w:t>изучения</w:t>
            </w:r>
          </w:p>
        </w:tc>
        <w:tc>
          <w:tcPr>
            <w:tcW w:w="40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b/>
                <w:color w:val="000000"/>
                <w:w w:val="97"/>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b/>
                <w:color w:val="000000"/>
                <w:w w:val="97"/>
              </w:rPr>
              <w:t>Виды, формы контроля</w:t>
            </w:r>
          </w:p>
        </w:tc>
        <w:tc>
          <w:tcPr>
            <w:tcW w:w="1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0" w:lineRule="auto"/>
              <w:ind w:left="72" w:right="432"/>
            </w:pPr>
            <w:r w:rsidRPr="00D90688">
              <w:rPr>
                <w:rFonts w:ascii="Times New Roman" w:eastAsia="Times New Roman" w:hAnsi="Times New Roman"/>
                <w:b/>
                <w:color w:val="000000"/>
                <w:w w:val="97"/>
              </w:rPr>
              <w:t xml:space="preserve">Электронные </w:t>
            </w:r>
            <w:r w:rsidRPr="00D90688">
              <w:br/>
            </w:r>
            <w:r w:rsidRPr="00D90688">
              <w:rPr>
                <w:rFonts w:ascii="Times New Roman" w:eastAsia="Times New Roman" w:hAnsi="Times New Roman"/>
                <w:b/>
                <w:color w:val="000000"/>
                <w:w w:val="97"/>
              </w:rPr>
              <w:t xml:space="preserve">(цифровые) </w:t>
            </w:r>
            <w:r w:rsidRPr="00D90688">
              <w:br/>
            </w:r>
            <w:r w:rsidRPr="00D90688">
              <w:rPr>
                <w:rFonts w:ascii="Times New Roman" w:eastAsia="Times New Roman" w:hAnsi="Times New Roman"/>
                <w:b/>
                <w:color w:val="000000"/>
                <w:w w:val="97"/>
              </w:rPr>
              <w:t>образовательные ресурсы</w:t>
            </w:r>
          </w:p>
        </w:tc>
      </w:tr>
      <w:tr w:rsidR="001B094B" w:rsidRPr="00D90688">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1B094B" w:rsidRPr="00D90688" w:rsidRDefault="001B094B"/>
        </w:tc>
        <w:tc>
          <w:tcPr>
            <w:tcW w:w="1726" w:type="dxa"/>
            <w:vMerge/>
            <w:tcBorders>
              <w:top w:val="single" w:sz="4" w:space="0" w:color="000000"/>
              <w:left w:val="single" w:sz="4" w:space="0" w:color="000000"/>
              <w:bottom w:val="single" w:sz="4" w:space="0" w:color="000000"/>
              <w:right w:val="single" w:sz="4" w:space="0" w:color="000000"/>
            </w:tcBorders>
          </w:tcPr>
          <w:p w:rsidR="001B094B" w:rsidRPr="00D90688" w:rsidRDefault="001B094B"/>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b/>
                <w:color w:val="000000"/>
                <w:w w:val="97"/>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pPr>
            <w:r w:rsidRPr="00D90688">
              <w:rPr>
                <w:rFonts w:ascii="Times New Roman" w:eastAsia="Times New Roman" w:hAnsi="Times New Roman"/>
                <w:b/>
                <w:color w:val="000000"/>
                <w:w w:val="97"/>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pPr>
            <w:r w:rsidRPr="00D90688">
              <w:rPr>
                <w:rFonts w:ascii="Times New Roman" w:eastAsia="Times New Roman" w:hAnsi="Times New Roman"/>
                <w:b/>
                <w:color w:val="000000"/>
                <w:w w:val="97"/>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1B094B" w:rsidRPr="00D90688" w:rsidRDefault="001B094B"/>
        </w:tc>
        <w:tc>
          <w:tcPr>
            <w:tcW w:w="1726" w:type="dxa"/>
            <w:vMerge/>
            <w:tcBorders>
              <w:top w:val="single" w:sz="4" w:space="0" w:color="000000"/>
              <w:left w:val="single" w:sz="4" w:space="0" w:color="000000"/>
              <w:bottom w:val="single" w:sz="4" w:space="0" w:color="000000"/>
              <w:right w:val="single" w:sz="4" w:space="0" w:color="000000"/>
            </w:tcBorders>
          </w:tcPr>
          <w:p w:rsidR="001B094B" w:rsidRPr="00D90688" w:rsidRDefault="001B094B"/>
        </w:tc>
        <w:tc>
          <w:tcPr>
            <w:tcW w:w="1726" w:type="dxa"/>
            <w:vMerge/>
            <w:tcBorders>
              <w:top w:val="single" w:sz="4" w:space="0" w:color="000000"/>
              <w:left w:val="single" w:sz="4" w:space="0" w:color="000000"/>
              <w:bottom w:val="single" w:sz="4" w:space="0" w:color="000000"/>
              <w:right w:val="single" w:sz="4" w:space="0" w:color="000000"/>
            </w:tcBorders>
          </w:tcPr>
          <w:p w:rsidR="001B094B" w:rsidRPr="00D90688" w:rsidRDefault="001B094B"/>
        </w:tc>
        <w:tc>
          <w:tcPr>
            <w:tcW w:w="1726" w:type="dxa"/>
            <w:vMerge/>
            <w:tcBorders>
              <w:top w:val="single" w:sz="4" w:space="0" w:color="000000"/>
              <w:left w:val="single" w:sz="4" w:space="0" w:color="000000"/>
              <w:bottom w:val="single" w:sz="4" w:space="0" w:color="000000"/>
              <w:right w:val="single" w:sz="4" w:space="0" w:color="000000"/>
            </w:tcBorders>
          </w:tcPr>
          <w:p w:rsidR="001B094B" w:rsidRPr="00D90688" w:rsidRDefault="001B094B"/>
        </w:tc>
      </w:tr>
      <w:tr w:rsidR="001B094B" w:rsidRPr="009763C6">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rPr>
                <w:lang w:val="ru-RU"/>
              </w:rPr>
            </w:pPr>
            <w:r w:rsidRPr="00D90688">
              <w:rPr>
                <w:rFonts w:ascii="Times New Roman" w:eastAsia="Times New Roman" w:hAnsi="Times New Roman"/>
                <w:b/>
                <w:color w:val="000000"/>
                <w:w w:val="97"/>
                <w:lang w:val="ru-RU"/>
              </w:rPr>
              <w:t>Раздел 1. ЗНАНИЯ О ФИЗИЧЕСКОЙ КУЛЬТУРЕ</w:t>
            </w:r>
          </w:p>
        </w:tc>
      </w:tr>
      <w:tr w:rsidR="001B094B" w:rsidRPr="00D90688">
        <w:trPr>
          <w:trHeight w:hRule="exact" w:val="380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jc w:val="center"/>
            </w:pPr>
            <w:r w:rsidRPr="00D90688">
              <w:rPr>
                <w:rFonts w:ascii="Times New Roman" w:eastAsia="Times New Roman" w:hAnsi="Times New Roman"/>
                <w:color w:val="000000"/>
                <w:w w:val="97"/>
              </w:rPr>
              <w:t>1.1.</w:t>
            </w:r>
          </w:p>
        </w:tc>
        <w:tc>
          <w:tcPr>
            <w:tcW w:w="439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Pr>
                <w:lang w:val="ru-RU"/>
              </w:rPr>
            </w:pPr>
            <w:r w:rsidRPr="00D90688">
              <w:rPr>
                <w:rFonts w:ascii="Times New Roman" w:eastAsia="Times New Roman" w:hAnsi="Times New Roman"/>
                <w:b/>
                <w:color w:val="000000"/>
                <w:w w:val="97"/>
                <w:lang w:val="ru-RU"/>
              </w:rPr>
              <w:t>Знакомство с программным материалом и требованиями к его освоению</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ind w:left="72"/>
            </w:pPr>
            <w:r w:rsidRPr="00D90688">
              <w:rPr>
                <w:rFonts w:ascii="Times New Roman" w:eastAsia="Times New Roman" w:hAnsi="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ind w:left="72"/>
            </w:pPr>
            <w:r w:rsidRPr="00D90688">
              <w:rPr>
                <w:rFonts w:ascii="Times New Roman" w:eastAsia="Times New Roman" w:hAnsi="Times New Roman"/>
                <w:color w:val="000000"/>
                <w:w w:val="97"/>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ind w:left="72"/>
            </w:pPr>
            <w:r w:rsidRPr="00D90688">
              <w:rPr>
                <w:rFonts w:ascii="Times New Roman" w:eastAsia="Times New Roman" w:hAnsi="Times New Roman"/>
                <w:color w:val="000000"/>
                <w:w w:val="97"/>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pPr>
              <w:autoSpaceDE w:val="0"/>
              <w:autoSpaceDN w:val="0"/>
              <w:spacing w:before="76" w:after="0" w:line="230" w:lineRule="auto"/>
              <w:jc w:val="center"/>
            </w:pPr>
          </w:p>
        </w:tc>
        <w:tc>
          <w:tcPr>
            <w:tcW w:w="402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4" w:lineRule="auto"/>
              <w:ind w:left="72"/>
              <w:rPr>
                <w:lang w:val="ru-RU"/>
              </w:rPr>
            </w:pPr>
            <w:r w:rsidRPr="00D90688">
              <w:rPr>
                <w:rFonts w:ascii="Times New Roman" w:eastAsia="Times New Roman" w:hAnsi="Times New Roman"/>
                <w:color w:val="000000"/>
                <w:w w:val="97"/>
                <w:lang w:val="ru-RU"/>
              </w:rPr>
              <w:t xml:space="preserve">обсуждают задачи и содержание занятий физической культурой на предстоящий учебный год;; </w:t>
            </w:r>
            <w:r w:rsidRPr="00D90688">
              <w:rPr>
                <w:lang w:val="ru-RU"/>
              </w:rPr>
              <w:br/>
            </w:r>
            <w:r w:rsidRPr="00D90688">
              <w:rPr>
                <w:rFonts w:ascii="Times New Roman" w:eastAsia="Times New Roman" w:hAnsi="Times New Roman"/>
                <w:color w:val="000000"/>
                <w:w w:val="97"/>
                <w:lang w:val="ru-RU"/>
              </w:rPr>
              <w:t xml:space="preserve">высказывают свои пожелания и предложения, </w:t>
            </w:r>
            <w:r w:rsidRPr="00D90688">
              <w:rPr>
                <w:lang w:val="ru-RU"/>
              </w:rPr>
              <w:br/>
            </w:r>
            <w:r w:rsidRPr="00D90688">
              <w:rPr>
                <w:rFonts w:ascii="Times New Roman" w:eastAsia="Times New Roman" w:hAnsi="Times New Roman"/>
                <w:color w:val="000000"/>
                <w:w w:val="97"/>
                <w:lang w:val="ru-RU"/>
              </w:rPr>
              <w:t xml:space="preserve">конкретизируют требования по отдельным разделам и темам; </w:t>
            </w:r>
            <w:r w:rsidRPr="00D90688">
              <w:rPr>
                <w:lang w:val="ru-RU"/>
              </w:rPr>
              <w:br/>
            </w:r>
            <w:r w:rsidRPr="00D90688">
              <w:rPr>
                <w:rFonts w:ascii="Times New Roman" w:eastAsia="Times New Roman" w:hAnsi="Times New Roman"/>
                <w:color w:val="000000"/>
                <w:w w:val="97"/>
                <w:lang w:val="ru-RU"/>
              </w:rPr>
              <w:t xml:space="preserve">интересуются работой спортивных секций и их </w:t>
            </w:r>
            <w:r w:rsidRPr="00D90688">
              <w:rPr>
                <w:lang w:val="ru-RU"/>
              </w:rPr>
              <w:br/>
            </w:r>
            <w:r w:rsidRPr="00D90688">
              <w:rPr>
                <w:rFonts w:ascii="Times New Roman" w:eastAsia="Times New Roman" w:hAnsi="Times New Roman"/>
                <w:color w:val="000000"/>
                <w:w w:val="97"/>
                <w:lang w:val="ru-RU"/>
              </w:rPr>
              <w:t xml:space="preserve">расписанием;; </w:t>
            </w:r>
            <w:r w:rsidRPr="00D90688">
              <w:rPr>
                <w:lang w:val="ru-RU"/>
              </w:rPr>
              <w:br/>
            </w:r>
            <w:r w:rsidRPr="00D90688">
              <w:rPr>
                <w:rFonts w:ascii="Times New Roman" w:eastAsia="Times New Roman" w:hAnsi="Times New Roman"/>
                <w:color w:val="000000"/>
                <w:w w:val="97"/>
                <w:lang w:val="ru-RU"/>
              </w:rPr>
              <w:t xml:space="preserve">задают вопросы по организации спортивных </w:t>
            </w:r>
            <w:r w:rsidRPr="00D90688">
              <w:rPr>
                <w:lang w:val="ru-RU"/>
              </w:rPr>
              <w:br/>
            </w:r>
            <w:r w:rsidRPr="00D90688">
              <w:rPr>
                <w:rFonts w:ascii="Times New Roman" w:eastAsia="Times New Roman" w:hAnsi="Times New Roman"/>
                <w:color w:val="000000"/>
                <w:w w:val="97"/>
                <w:lang w:val="ru-RU"/>
              </w:rPr>
              <w:t xml:space="preserve">соревнований, делают выводы о возможном в них </w:t>
            </w:r>
            <w:r w:rsidRPr="00D90688">
              <w:rPr>
                <w:lang w:val="ru-RU"/>
              </w:rPr>
              <w:br/>
            </w:r>
            <w:r w:rsidRPr="00D90688">
              <w:rPr>
                <w:rFonts w:ascii="Times New Roman" w:eastAsia="Times New Roman" w:hAnsi="Times New Roman"/>
                <w:color w:val="000000"/>
                <w:w w:val="97"/>
                <w:lang w:val="ru-RU"/>
              </w:rPr>
              <w:t xml:space="preserve">участии; </w:t>
            </w:r>
            <w:r w:rsidRPr="00D90688">
              <w:rPr>
                <w:lang w:val="ru-RU"/>
              </w:rPr>
              <w:br/>
            </w:r>
            <w:r w:rsidRPr="00D90688">
              <w:rPr>
                <w:rFonts w:ascii="Times New Roman" w:eastAsia="Times New Roman" w:hAnsi="Times New Roman"/>
                <w:color w:val="000000"/>
                <w:w w:val="97"/>
                <w:lang w:val="ru-RU"/>
              </w:rPr>
              <w:t xml:space="preserve">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D90688">
              <w:rPr>
                <w:rFonts w:ascii="Times New Roman" w:eastAsia="Times New Roman" w:hAnsi="Times New Roman"/>
                <w:color w:val="000000"/>
                <w:w w:val="97"/>
                <w:lang w:val="ru-RU"/>
              </w:rPr>
              <w:t>физкультпаузы</w:t>
            </w:r>
            <w:proofErr w:type="spellEnd"/>
            <w:r w:rsidRPr="00D90688">
              <w:rPr>
                <w:rFonts w:ascii="Times New Roman" w:eastAsia="Times New Roman" w:hAnsi="Times New Roman"/>
                <w:color w:val="000000"/>
                <w:w w:val="97"/>
                <w:lang w:val="ru-RU"/>
              </w:rPr>
              <w:t xml:space="preserve">, прогулки и занятия на открытом воздухе, занятия </w:t>
            </w:r>
            <w:r w:rsidRPr="00D90688">
              <w:rPr>
                <w:lang w:val="ru-RU"/>
              </w:rPr>
              <w:br/>
            </w:r>
            <w:r w:rsidRPr="00D90688">
              <w:rPr>
                <w:rFonts w:ascii="Times New Roman" w:eastAsia="Times New Roman" w:hAnsi="Times New Roman"/>
                <w:color w:val="000000"/>
                <w:w w:val="97"/>
                <w:lang w:val="ru-RU"/>
              </w:rPr>
              <w:t xml:space="preserve">физической культурой, тренировочные занятия по видам спорта;; </w:t>
            </w:r>
            <w:r w:rsidRPr="00D90688">
              <w:rPr>
                <w:lang w:val="ru-RU"/>
              </w:rPr>
              <w:br/>
            </w:r>
            <w:r w:rsidRPr="00D90688">
              <w:rPr>
                <w:rFonts w:ascii="Times New Roman" w:eastAsia="Times New Roman" w:hAnsi="Times New Roman"/>
                <w:color w:val="000000"/>
                <w:w w:val="97"/>
                <w:lang w:val="ru-RU"/>
              </w:rPr>
              <w:t>приводят примеры содержательного наполнения форм занятий физкультурно-оздоровительной и спортивно-оздоровительной направленности;;</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proofErr w:type="spellStart"/>
            <w:r w:rsidRPr="00D90688">
              <w:rPr>
                <w:rFonts w:ascii="Times New Roman" w:eastAsia="Times New Roman" w:hAnsi="Times New Roman"/>
                <w:color w:val="000000"/>
                <w:w w:val="97"/>
              </w:rPr>
              <w:t>Практическаяработа</w:t>
            </w:r>
            <w:proofErr w:type="spellEnd"/>
            <w:r w:rsidRPr="00D90688">
              <w:rPr>
                <w:rFonts w:ascii="Times New Roman" w:eastAsia="Times New Roman" w:hAnsi="Times New Roman"/>
                <w:color w:val="000000"/>
                <w:w w:val="97"/>
              </w:rPr>
              <w:t>;</w:t>
            </w:r>
          </w:p>
        </w:tc>
        <w:tc>
          <w:tcPr>
            <w:tcW w:w="1742"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1.2.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Pr>
                <w:lang w:val="ru-RU"/>
              </w:rPr>
            </w:pPr>
            <w:r w:rsidRPr="00D90688">
              <w:rPr>
                <w:rFonts w:ascii="Times New Roman" w:eastAsia="Times New Roman" w:hAnsi="Times New Roman"/>
                <w:b/>
                <w:color w:val="000000"/>
                <w:w w:val="97"/>
                <w:lang w:val="ru-RU"/>
              </w:rPr>
              <w:t xml:space="preserve">Знакомство с системой дополнительного обучения </w:t>
            </w:r>
            <w:r w:rsidRPr="00D90688">
              <w:rPr>
                <w:lang w:val="ru-RU"/>
              </w:rPr>
              <w:br/>
            </w:r>
            <w:r w:rsidRPr="00D90688">
              <w:rPr>
                <w:rFonts w:ascii="Times New Roman" w:eastAsia="Times New Roman" w:hAnsi="Times New Roman"/>
                <w:b/>
                <w:color w:val="000000"/>
                <w:w w:val="97"/>
                <w:lang w:val="ru-RU"/>
              </w:rPr>
              <w:t>физической культуре и организацией спортивной работы в школе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ight="576"/>
              <w:rPr>
                <w:lang w:val="ru-RU"/>
              </w:rPr>
            </w:pPr>
            <w:r w:rsidRPr="00D90688">
              <w:rPr>
                <w:rFonts w:ascii="Times New Roman" w:eastAsia="Times New Roman" w:hAnsi="Times New Roman"/>
                <w:color w:val="000000"/>
                <w:w w:val="97"/>
                <w:lang w:val="ru-RU"/>
              </w:rPr>
              <w:t xml:space="preserve">задают вопросы по организации спортивных </w:t>
            </w:r>
            <w:r w:rsidRPr="00D90688">
              <w:rPr>
                <w:lang w:val="ru-RU"/>
              </w:rPr>
              <w:br/>
            </w:r>
            <w:r w:rsidRPr="00D90688">
              <w:rPr>
                <w:rFonts w:ascii="Times New Roman" w:eastAsia="Times New Roman" w:hAnsi="Times New Roman"/>
                <w:color w:val="000000"/>
                <w:w w:val="97"/>
                <w:lang w:val="ru-RU"/>
              </w:rPr>
              <w:t>соревнований, делают выводы о возможном в них участии;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proofErr w:type="spellStart"/>
            <w:r w:rsidRPr="00D90688">
              <w:rPr>
                <w:rFonts w:ascii="Times New Roman" w:eastAsia="Times New Roman" w:hAnsi="Times New Roman"/>
                <w:color w:val="000000"/>
                <w:w w:val="97"/>
              </w:rPr>
              <w:t>Практическаяработа</w:t>
            </w:r>
            <w:proofErr w:type="spellEnd"/>
            <w:r w:rsidRPr="00D90688">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1.3.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ight="288"/>
              <w:rPr>
                <w:lang w:val="ru-RU"/>
              </w:rPr>
            </w:pPr>
            <w:r w:rsidRPr="00D90688">
              <w:rPr>
                <w:rFonts w:ascii="Times New Roman" w:eastAsia="Times New Roman" w:hAnsi="Times New Roman"/>
                <w:b/>
                <w:color w:val="000000"/>
                <w:w w:val="97"/>
                <w:lang w:val="ru-RU"/>
              </w:rPr>
              <w:t xml:space="preserve">Знакомство с понятием «здоровый образ жизни» и </w:t>
            </w:r>
            <w:r w:rsidRPr="00D90688">
              <w:rPr>
                <w:lang w:val="ru-RU"/>
              </w:rPr>
              <w:br/>
            </w:r>
            <w:r w:rsidRPr="00D90688">
              <w:rPr>
                <w:rFonts w:ascii="Times New Roman" w:eastAsia="Times New Roman" w:hAnsi="Times New Roman"/>
                <w:b/>
                <w:color w:val="000000"/>
                <w:w w:val="97"/>
                <w:lang w:val="ru-RU"/>
              </w:rPr>
              <w:t>значением здорового образа жизни в жизнедеятельности современного человека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ight="288"/>
              <w:rPr>
                <w:lang w:val="ru-RU"/>
              </w:rPr>
            </w:pPr>
            <w:r w:rsidRPr="00D90688">
              <w:rPr>
                <w:rFonts w:ascii="Times New Roman" w:eastAsia="Times New Roman" w:hAnsi="Times New Roman"/>
                <w:color w:val="000000"/>
                <w:w w:val="97"/>
                <w:lang w:val="ru-RU"/>
              </w:rPr>
              <w:t>приводят примеры содержательного наполнения форм занятий физкультурно-оздоровительной и спортивно-оздоровительной направленности;;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proofErr w:type="spellStart"/>
            <w:r w:rsidRPr="00D90688">
              <w:rPr>
                <w:rFonts w:ascii="Times New Roman" w:eastAsia="Times New Roman" w:hAnsi="Times New Roman"/>
                <w:color w:val="000000"/>
                <w:w w:val="97"/>
              </w:rPr>
              <w:t>Практическаяработа</w:t>
            </w:r>
            <w:proofErr w:type="spellEnd"/>
            <w:r w:rsidRPr="00D90688">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1.4.</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rPr>
                <w:lang w:val="ru-RU"/>
              </w:rPr>
            </w:pPr>
            <w:r w:rsidRPr="00D90688">
              <w:rPr>
                <w:rFonts w:ascii="Times New Roman" w:eastAsia="Times New Roman" w:hAnsi="Times New Roman"/>
                <w:b/>
                <w:color w:val="000000"/>
                <w:w w:val="97"/>
                <w:lang w:val="ru-RU"/>
              </w:rPr>
              <w:t>Знакомство с историей древних Олимпийских игр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4" w:lineRule="auto"/>
              <w:ind w:left="72"/>
              <w:rPr>
                <w:lang w:val="ru-RU"/>
              </w:rPr>
            </w:pPr>
            <w:r w:rsidRPr="00D90688">
              <w:rPr>
                <w:rFonts w:ascii="Times New Roman" w:eastAsia="Times New Roman" w:hAnsi="Times New Roman"/>
                <w:color w:val="000000"/>
                <w:w w:val="97"/>
                <w:lang w:val="ru-RU"/>
              </w:rPr>
              <w:t xml:space="preserve">характеризуют Олимпийские игры как яркое культурное событие Древнего мира; излагают версию их появления и причины завершения;; </w:t>
            </w:r>
            <w:r w:rsidRPr="00D90688">
              <w:rPr>
                <w:lang w:val="ru-RU"/>
              </w:rPr>
              <w:br/>
            </w:r>
            <w:r w:rsidRPr="00D90688">
              <w:rPr>
                <w:rFonts w:ascii="Times New Roman" w:eastAsia="Times New Roman" w:hAnsi="Times New Roman"/>
                <w:color w:val="000000"/>
                <w:w w:val="97"/>
                <w:lang w:val="ru-RU"/>
              </w:rPr>
              <w:t xml:space="preserve">анализируют состав видов спорта, входивших в </w:t>
            </w:r>
            <w:r w:rsidRPr="00D90688">
              <w:rPr>
                <w:lang w:val="ru-RU"/>
              </w:rPr>
              <w:br/>
            </w:r>
            <w:r w:rsidRPr="00D90688">
              <w:rPr>
                <w:rFonts w:ascii="Times New Roman" w:eastAsia="Times New Roman" w:hAnsi="Times New Roman"/>
                <w:color w:val="000000"/>
                <w:w w:val="97"/>
                <w:lang w:val="ru-RU"/>
              </w:rPr>
              <w:t xml:space="preserve">программу Олимпийских игр Древней Греции, </w:t>
            </w:r>
            <w:r w:rsidRPr="00D90688">
              <w:rPr>
                <w:lang w:val="ru-RU"/>
              </w:rPr>
              <w:br/>
            </w:r>
            <w:r w:rsidRPr="00D90688">
              <w:rPr>
                <w:rFonts w:ascii="Times New Roman" w:eastAsia="Times New Roman" w:hAnsi="Times New Roman"/>
                <w:color w:val="000000"/>
                <w:w w:val="97"/>
                <w:lang w:val="ru-RU"/>
              </w:rPr>
              <w:t xml:space="preserve">сравнивают их с видами спорта из программы </w:t>
            </w:r>
            <w:r w:rsidRPr="00D90688">
              <w:rPr>
                <w:lang w:val="ru-RU"/>
              </w:rPr>
              <w:br/>
            </w:r>
            <w:r w:rsidRPr="00D90688">
              <w:rPr>
                <w:rFonts w:ascii="Times New Roman" w:eastAsia="Times New Roman" w:hAnsi="Times New Roman"/>
                <w:color w:val="000000"/>
                <w:w w:val="97"/>
                <w:lang w:val="ru-RU"/>
              </w:rPr>
              <w:t xml:space="preserve">современных Олимпийских игр;; </w:t>
            </w:r>
            <w:r w:rsidRPr="00D90688">
              <w:rPr>
                <w:lang w:val="ru-RU"/>
              </w:rPr>
              <w:br/>
            </w:r>
            <w:r w:rsidRPr="00D90688">
              <w:rPr>
                <w:rFonts w:ascii="Times New Roman" w:eastAsia="Times New Roman" w:hAnsi="Times New Roman"/>
                <w:color w:val="000000"/>
                <w:w w:val="97"/>
                <w:lang w:val="ru-RU"/>
              </w:rPr>
              <w:t xml:space="preserve">устанавливают общность и различия в организации </w:t>
            </w:r>
            <w:r w:rsidRPr="00D90688">
              <w:rPr>
                <w:lang w:val="ru-RU"/>
              </w:rPr>
              <w:br/>
            </w:r>
            <w:r w:rsidRPr="00D90688">
              <w:rPr>
                <w:rFonts w:ascii="Times New Roman" w:eastAsia="Times New Roman" w:hAnsi="Times New Roman"/>
                <w:color w:val="000000"/>
                <w:w w:val="97"/>
                <w:lang w:val="ru-RU"/>
              </w:rPr>
              <w:t>древних и современных Олимпийских игр;</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proofErr w:type="spellStart"/>
            <w:r w:rsidRPr="00D90688">
              <w:rPr>
                <w:rFonts w:ascii="Times New Roman" w:eastAsia="Times New Roman" w:hAnsi="Times New Roman"/>
                <w:color w:val="000000"/>
                <w:w w:val="97"/>
              </w:rPr>
              <w:t>Практическаяработа</w:t>
            </w:r>
            <w:proofErr w:type="spellEnd"/>
            <w:r w:rsidRPr="00D90688">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348"/>
        </w:trPr>
        <w:tc>
          <w:tcPr>
            <w:tcW w:w="48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4</w:t>
            </w:r>
          </w:p>
        </w:tc>
        <w:tc>
          <w:tcPr>
            <w:tcW w:w="101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r>
      <w:tr w:rsidR="001B094B" w:rsidRPr="00D90688">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b/>
                <w:color w:val="000000"/>
                <w:w w:val="97"/>
              </w:rPr>
              <w:t>Раздел 2. СПОСОБЫ САМОСТОЯТЕЛЬНОЙ ДЕЯТЕЛЬНОСТИ</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6840" w:h="11900"/>
          <w:pgMar w:top="282" w:right="640" w:bottom="478" w:left="666" w:header="720" w:footer="720" w:gutter="0"/>
          <w:cols w:space="720" w:equalWidth="0">
            <w:col w:w="1553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468"/>
        <w:gridCol w:w="4394"/>
        <w:gridCol w:w="530"/>
        <w:gridCol w:w="1104"/>
        <w:gridCol w:w="1140"/>
        <w:gridCol w:w="864"/>
        <w:gridCol w:w="4024"/>
        <w:gridCol w:w="1236"/>
        <w:gridCol w:w="1742"/>
      </w:tblGrid>
      <w:tr w:rsidR="001B094B" w:rsidRPr="009763C6">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2.1.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rPr>
                <w:lang w:val="ru-RU"/>
              </w:rPr>
            </w:pPr>
            <w:r w:rsidRPr="00D90688">
              <w:rPr>
                <w:rFonts w:ascii="Times New Roman" w:eastAsia="Times New Roman" w:hAnsi="Times New Roman"/>
                <w:b/>
                <w:color w:val="000000"/>
                <w:w w:val="97"/>
                <w:lang w:val="ru-RU"/>
              </w:rPr>
              <w:t>Режим дня и его значение для современного школьника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4" w:lineRule="auto"/>
              <w:ind w:left="72" w:right="144"/>
              <w:rPr>
                <w:lang w:val="ru-RU"/>
              </w:rPr>
            </w:pPr>
            <w:r w:rsidRPr="00D90688">
              <w:rPr>
                <w:rFonts w:ascii="Times New Roman" w:eastAsia="Times New Roman" w:hAnsi="Times New Roman"/>
                <w:color w:val="000000"/>
                <w:w w:val="97"/>
                <w:lang w:val="ru-RU"/>
              </w:rPr>
              <w:t xml:space="preserve">знакомятся с понятием «работоспособность» и </w:t>
            </w:r>
            <w:r w:rsidRPr="00D90688">
              <w:rPr>
                <w:lang w:val="ru-RU"/>
              </w:rPr>
              <w:br/>
            </w:r>
            <w:r w:rsidRPr="00D90688">
              <w:rPr>
                <w:rFonts w:ascii="Times New Roman" w:eastAsia="Times New Roman" w:hAnsi="Times New Roman"/>
                <w:color w:val="000000"/>
                <w:w w:val="97"/>
                <w:lang w:val="ru-RU"/>
              </w:rPr>
              <w:t xml:space="preserve">изменениями показателей работоспособности в течение дня;; </w:t>
            </w:r>
            <w:r w:rsidRPr="00D90688">
              <w:rPr>
                <w:lang w:val="ru-RU"/>
              </w:rPr>
              <w:br/>
            </w:r>
            <w:r w:rsidRPr="00D90688">
              <w:rPr>
                <w:rFonts w:ascii="Times New Roman" w:eastAsia="Times New Roman" w:hAnsi="Times New Roman"/>
                <w:color w:val="000000"/>
                <w:w w:val="97"/>
                <w:lang w:val="ru-RU"/>
              </w:rPr>
              <w:t xml:space="preserve">устанавливают причинно-следственную связь между видами деятельности, их содержанием и </w:t>
            </w:r>
            <w:r w:rsidRPr="00D90688">
              <w:rPr>
                <w:lang w:val="ru-RU"/>
              </w:rPr>
              <w:br/>
            </w:r>
            <w:r w:rsidRPr="00D90688">
              <w:rPr>
                <w:rFonts w:ascii="Times New Roman" w:eastAsia="Times New Roman" w:hAnsi="Times New Roman"/>
                <w:color w:val="000000"/>
                <w:w w:val="97"/>
                <w:lang w:val="ru-RU"/>
              </w:rPr>
              <w:t>напряжённостью и показателями работоспособности;; устанавливают причинно-следственную связь между планированием режима дня школьника и изменениями показателей работоспособности в течение дня.;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0" w:lineRule="auto"/>
              <w:ind w:left="72"/>
              <w:rPr>
                <w:lang w:val="ru-RU"/>
              </w:rPr>
            </w:pPr>
            <w:r w:rsidRPr="00D90688">
              <w:rPr>
                <w:rFonts w:ascii="Times New Roman" w:eastAsia="Times New Roman" w:hAnsi="Times New Roman"/>
                <w:color w:val="000000"/>
                <w:w w:val="97"/>
                <w:lang w:val="ru-RU"/>
              </w:rPr>
              <w:t xml:space="preserve">Самооценка с </w:t>
            </w:r>
            <w:r w:rsidRPr="00D90688">
              <w:rPr>
                <w:lang w:val="ru-RU"/>
              </w:rPr>
              <w:br/>
            </w:r>
            <w:r w:rsidRPr="00D90688">
              <w:rPr>
                <w:rFonts w:ascii="Times New Roman" w:eastAsia="Times New Roman" w:hAnsi="Times New Roman"/>
                <w:color w:val="000000"/>
                <w:w w:val="97"/>
                <w:lang w:val="ru-RU"/>
              </w:rPr>
              <w:t>использованием«Оценочного</w:t>
            </w:r>
            <w:r w:rsidRPr="00D90688">
              <w:rPr>
                <w:lang w:val="ru-RU"/>
              </w:rPr>
              <w:br/>
            </w:r>
            <w:r w:rsidRPr="00D90688">
              <w:rPr>
                <w:rFonts w:ascii="Times New Roman" w:eastAsia="Times New Roman" w:hAnsi="Times New Roman"/>
                <w:color w:val="000000"/>
                <w:w w:val="97"/>
                <w:lang w:val="ru-RU"/>
              </w:rPr>
              <w:t>листа»;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rPr>
                <w:lang w:val="ru-RU"/>
              </w:rPr>
            </w:pPr>
            <w:r w:rsidRPr="00D90688">
              <w:rPr>
                <w:rFonts w:ascii="Times New Roman" w:eastAsia="Times New Roman" w:hAnsi="Times New Roman"/>
                <w:color w:val="000000"/>
                <w:w w:val="97"/>
              </w:rPr>
              <w:t>http</w:t>
            </w:r>
            <w:r w:rsidRPr="00D90688">
              <w:rPr>
                <w:rFonts w:ascii="Times New Roman" w:eastAsia="Times New Roman" w:hAnsi="Times New Roman"/>
                <w:color w:val="000000"/>
                <w:w w:val="97"/>
                <w:lang w:val="ru-RU"/>
              </w:rPr>
              <w:t>://</w:t>
            </w:r>
            <w:r w:rsidRPr="00D90688">
              <w:rPr>
                <w:rFonts w:ascii="Times New Roman" w:eastAsia="Times New Roman" w:hAnsi="Times New Roman"/>
                <w:color w:val="000000"/>
                <w:w w:val="97"/>
              </w:rPr>
              <w:t>window</w:t>
            </w:r>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edu</w:t>
            </w:r>
            <w:proofErr w:type="spellEnd"/>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ru</w:t>
            </w:r>
            <w:proofErr w:type="spellEnd"/>
            <w:r w:rsidRPr="00D90688">
              <w:rPr>
                <w:lang w:val="ru-RU"/>
              </w:rPr>
              <w:br/>
            </w:r>
            <w:r w:rsidRPr="00D90688">
              <w:rPr>
                <w:rFonts w:ascii="Times New Roman" w:eastAsia="Times New Roman" w:hAnsi="Times New Roman"/>
                <w:color w:val="000000"/>
                <w:w w:val="97"/>
              </w:rPr>
              <w:t>http</w:t>
            </w:r>
            <w:r w:rsidRPr="00D90688">
              <w:rPr>
                <w:rFonts w:ascii="Times New Roman" w:eastAsia="Times New Roman" w:hAnsi="Times New Roman"/>
                <w:color w:val="000000"/>
                <w:w w:val="97"/>
                <w:lang w:val="ru-RU"/>
              </w:rPr>
              <w:t>://</w:t>
            </w:r>
            <w:r w:rsidRPr="00D90688">
              <w:rPr>
                <w:rFonts w:ascii="Times New Roman" w:eastAsia="Times New Roman" w:hAnsi="Times New Roman"/>
                <w:color w:val="000000"/>
                <w:w w:val="97"/>
              </w:rPr>
              <w:t>www</w:t>
            </w:r>
            <w:r w:rsidRPr="00D90688">
              <w:rPr>
                <w:rFonts w:ascii="Times New Roman" w:eastAsia="Times New Roman" w:hAnsi="Times New Roman"/>
                <w:color w:val="000000"/>
                <w:w w:val="97"/>
                <w:lang w:val="ru-RU"/>
              </w:rPr>
              <w:t>.</w:t>
            </w:r>
            <w:r w:rsidRPr="00D90688">
              <w:rPr>
                <w:rFonts w:ascii="Times New Roman" w:eastAsia="Times New Roman" w:hAnsi="Times New Roman"/>
                <w:color w:val="000000"/>
                <w:w w:val="97"/>
              </w:rPr>
              <w:t>school</w:t>
            </w:r>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edu</w:t>
            </w:r>
            <w:proofErr w:type="spellEnd"/>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ruhttp</w:t>
            </w:r>
            <w:proofErr w:type="spellEnd"/>
            <w:r w:rsidRPr="00D90688">
              <w:rPr>
                <w:rFonts w:ascii="Times New Roman" w:eastAsia="Times New Roman" w:hAnsi="Times New Roman"/>
                <w:color w:val="000000"/>
                <w:w w:val="97"/>
                <w:lang w:val="ru-RU"/>
              </w:rPr>
              <w:t>://</w:t>
            </w:r>
            <w:r w:rsidRPr="00D90688">
              <w:rPr>
                <w:rFonts w:ascii="Times New Roman" w:eastAsia="Times New Roman" w:hAnsi="Times New Roman"/>
                <w:color w:val="000000"/>
                <w:w w:val="97"/>
              </w:rPr>
              <w:t>catalog</w:t>
            </w:r>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iot</w:t>
            </w:r>
            <w:proofErr w:type="spellEnd"/>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ru</w:t>
            </w:r>
            <w:proofErr w:type="spellEnd"/>
            <w:r w:rsidRPr="00D90688">
              <w:rPr>
                <w:lang w:val="ru-RU"/>
              </w:rPr>
              <w:br/>
            </w:r>
            <w:r w:rsidRPr="00D90688">
              <w:rPr>
                <w:rFonts w:ascii="Times New Roman" w:eastAsia="Times New Roman" w:hAnsi="Times New Roman"/>
                <w:color w:val="000000"/>
                <w:w w:val="97"/>
              </w:rPr>
              <w:t>http</w:t>
            </w:r>
            <w:r w:rsidRPr="00D90688">
              <w:rPr>
                <w:rFonts w:ascii="Times New Roman" w:eastAsia="Times New Roman" w:hAnsi="Times New Roman"/>
                <w:color w:val="000000"/>
                <w:w w:val="97"/>
                <w:lang w:val="ru-RU"/>
              </w:rPr>
              <w:t>://</w:t>
            </w:r>
            <w:r w:rsidRPr="00D90688">
              <w:rPr>
                <w:rFonts w:ascii="Times New Roman" w:eastAsia="Times New Roman" w:hAnsi="Times New Roman"/>
                <w:color w:val="000000"/>
                <w:w w:val="97"/>
              </w:rPr>
              <w:t>school</w:t>
            </w:r>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yandex</w:t>
            </w:r>
            <w:proofErr w:type="spellEnd"/>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ruhttp</w:t>
            </w:r>
            <w:proofErr w:type="spellEnd"/>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shkola</w:t>
            </w:r>
            <w:proofErr w:type="spellEnd"/>
            <w:r w:rsidRPr="00D90688">
              <w:rPr>
                <w:rFonts w:ascii="Times New Roman" w:eastAsia="Times New Roman" w:hAnsi="Times New Roman"/>
                <w:color w:val="000000"/>
                <w:w w:val="97"/>
                <w:lang w:val="ru-RU"/>
              </w:rPr>
              <w:t>.</w:t>
            </w:r>
            <w:proofErr w:type="spellStart"/>
            <w:r w:rsidRPr="00D90688">
              <w:rPr>
                <w:rFonts w:ascii="Times New Roman" w:eastAsia="Times New Roman" w:hAnsi="Times New Roman"/>
                <w:color w:val="000000"/>
                <w:w w:val="97"/>
              </w:rPr>
              <w:t>lv</w:t>
            </w:r>
            <w:proofErr w:type="spellEnd"/>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80" w:after="0" w:line="230" w:lineRule="auto"/>
              <w:jc w:val="center"/>
            </w:pPr>
            <w:r w:rsidRPr="00D90688">
              <w:rPr>
                <w:rFonts w:ascii="Times New Roman" w:eastAsia="Times New Roman" w:hAnsi="Times New Roman"/>
                <w:color w:val="000000"/>
                <w:w w:val="97"/>
              </w:rPr>
              <w:t>2.2.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80" w:after="0" w:line="245" w:lineRule="auto"/>
              <w:ind w:left="72" w:right="288"/>
              <w:rPr>
                <w:lang w:val="ru-RU"/>
              </w:rPr>
            </w:pPr>
            <w:r w:rsidRPr="00D90688">
              <w:rPr>
                <w:rFonts w:ascii="Times New Roman" w:eastAsia="Times New Roman" w:hAnsi="Times New Roman"/>
                <w:b/>
                <w:color w:val="000000"/>
                <w:w w:val="97"/>
                <w:lang w:val="ru-RU"/>
              </w:rPr>
              <w:t>Самостоятельное составление индивидуального режима дня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80"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80"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80"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80" w:after="0" w:line="252" w:lineRule="auto"/>
              <w:ind w:left="72" w:right="144"/>
              <w:rPr>
                <w:lang w:val="ru-RU"/>
              </w:rPr>
            </w:pPr>
            <w:r w:rsidRPr="00D90688">
              <w:rPr>
                <w:rFonts w:ascii="Times New Roman" w:eastAsia="Times New Roman" w:hAnsi="Times New Roman"/>
                <w:color w:val="000000"/>
                <w:w w:val="97"/>
                <w:lang w:val="ru-RU"/>
              </w:rPr>
              <w:t xml:space="preserve">знакомятся с понятием «физическое развитие» в </w:t>
            </w:r>
            <w:r w:rsidRPr="00D90688">
              <w:rPr>
                <w:lang w:val="ru-RU"/>
              </w:rPr>
              <w:br/>
            </w:r>
            <w:r w:rsidRPr="00D90688">
              <w:rPr>
                <w:rFonts w:ascii="Times New Roman" w:eastAsia="Times New Roman" w:hAnsi="Times New Roman"/>
                <w:color w:val="000000"/>
                <w:w w:val="97"/>
                <w:lang w:val="ru-RU"/>
              </w:rPr>
              <w:t xml:space="preserve">значении «процесс взросления организма под влиянием наследственных программ»;; </w:t>
            </w:r>
            <w:r w:rsidRPr="00D90688">
              <w:rPr>
                <w:lang w:val="ru-RU"/>
              </w:rPr>
              <w:br/>
            </w:r>
            <w:r w:rsidRPr="00D90688">
              <w:rPr>
                <w:rFonts w:ascii="Times New Roman" w:eastAsia="Times New Roman" w:hAnsi="Times New Roman"/>
                <w:color w:val="000000"/>
                <w:w w:val="97"/>
                <w:lang w:val="ru-RU"/>
              </w:rPr>
              <w:t xml:space="preserve">приводят примеры влияния занятий физическими </w:t>
            </w:r>
            <w:r w:rsidRPr="00D90688">
              <w:rPr>
                <w:lang w:val="ru-RU"/>
              </w:rPr>
              <w:br/>
            </w:r>
            <w:r w:rsidRPr="00D90688">
              <w:rPr>
                <w:rFonts w:ascii="Times New Roman" w:eastAsia="Times New Roman" w:hAnsi="Times New Roman"/>
                <w:color w:val="000000"/>
                <w:w w:val="97"/>
                <w:lang w:val="ru-RU"/>
              </w:rPr>
              <w:t>упражнениями на показатели физического развития.;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80" w:after="0" w:line="245" w:lineRule="auto"/>
              <w:ind w:left="72" w:right="144"/>
            </w:pPr>
            <w:proofErr w:type="spellStart"/>
            <w:r w:rsidRPr="00D90688">
              <w:rPr>
                <w:rFonts w:ascii="Times New Roman" w:eastAsia="Times New Roman" w:hAnsi="Times New Roman"/>
                <w:color w:val="000000"/>
                <w:w w:val="97"/>
              </w:rPr>
              <w:t>Практическаяработа</w:t>
            </w:r>
            <w:proofErr w:type="spellEnd"/>
            <w:r w:rsidRPr="00D90688">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80"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2.3.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rPr>
                <w:lang w:val="ru-RU"/>
              </w:rPr>
            </w:pPr>
            <w:r w:rsidRPr="00D90688">
              <w:rPr>
                <w:rFonts w:ascii="Times New Roman" w:eastAsia="Times New Roman" w:hAnsi="Times New Roman"/>
                <w:b/>
                <w:color w:val="000000"/>
                <w:w w:val="97"/>
                <w:lang w:val="ru-RU"/>
              </w:rPr>
              <w:t>Физическое развитие человека и факторы, влияющие на его показатели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2.4.</w:t>
            </w:r>
          </w:p>
        </w:tc>
        <w:tc>
          <w:tcPr>
            <w:tcW w:w="439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rPr>
                <w:lang w:val="ru-RU"/>
              </w:rPr>
            </w:pPr>
            <w:r w:rsidRPr="00D90688">
              <w:rPr>
                <w:rFonts w:ascii="Times New Roman" w:eastAsia="Times New Roman" w:hAnsi="Times New Roman"/>
                <w:b/>
                <w:color w:val="000000"/>
                <w:w w:val="97"/>
                <w:lang w:val="ru-RU"/>
              </w:rPr>
              <w:t>Осанка как показатель физического развития и здоровья школьника</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jc w:val="center"/>
            </w:pPr>
            <w:r w:rsidRPr="00D90688">
              <w:rPr>
                <w:rFonts w:ascii="Times New Roman" w:eastAsia="Times New Roman" w:hAnsi="Times New Roman"/>
                <w:color w:val="000000"/>
                <w:w w:val="97"/>
              </w:rPr>
              <w:t>2.5.</w:t>
            </w:r>
          </w:p>
        </w:tc>
        <w:tc>
          <w:tcPr>
            <w:tcW w:w="439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432"/>
              <w:rPr>
                <w:lang w:val="ru-RU"/>
              </w:rPr>
            </w:pPr>
            <w:r w:rsidRPr="00D90688">
              <w:rPr>
                <w:rFonts w:ascii="Times New Roman" w:eastAsia="Times New Roman" w:hAnsi="Times New Roman"/>
                <w:b/>
                <w:color w:val="000000"/>
                <w:w w:val="97"/>
                <w:lang w:val="ru-RU"/>
              </w:rPr>
              <w:t>Измерение индивидуальных показателей физического развития</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ind w:left="72"/>
            </w:pPr>
            <w:r w:rsidRPr="00D90688">
              <w:rPr>
                <w:rFonts w:ascii="Times New Roman" w:eastAsia="Times New Roman" w:hAnsi="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ind w:left="72"/>
            </w:pPr>
            <w:r w:rsidRPr="00D90688">
              <w:rPr>
                <w:rFonts w:ascii="Times New Roman" w:eastAsia="Times New Roman" w:hAnsi="Times New Roman"/>
                <w:color w:val="000000"/>
                <w:w w:val="97"/>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ind w:left="72"/>
            </w:pPr>
            <w:r w:rsidRPr="00D90688">
              <w:rPr>
                <w:rFonts w:ascii="Times New Roman" w:eastAsia="Times New Roman" w:hAnsi="Times New Roman"/>
                <w:color w:val="000000"/>
                <w:w w:val="97"/>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2.6.</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rPr>
                <w:lang w:val="ru-RU"/>
              </w:rPr>
            </w:pPr>
            <w:r w:rsidRPr="00D90688">
              <w:rPr>
                <w:rFonts w:ascii="Times New Roman" w:eastAsia="Times New Roman" w:hAnsi="Times New Roman"/>
                <w:b/>
                <w:color w:val="000000"/>
                <w:w w:val="97"/>
                <w:lang w:val="ru-RU"/>
              </w:rPr>
              <w:t>Упражнения для профилактики нарушения осанки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2.7.</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rPr>
                <w:lang w:val="ru-RU"/>
              </w:rPr>
            </w:pPr>
            <w:r w:rsidRPr="00D90688">
              <w:rPr>
                <w:rFonts w:ascii="Times New Roman" w:eastAsia="Times New Roman" w:hAnsi="Times New Roman"/>
                <w:b/>
                <w:color w:val="000000"/>
                <w:w w:val="97"/>
                <w:lang w:val="ru-RU"/>
              </w:rPr>
              <w:t>Организация и проведение самостоятельных занятий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jc w:val="center"/>
            </w:pPr>
            <w:r w:rsidRPr="00D90688">
              <w:rPr>
                <w:rFonts w:ascii="Times New Roman" w:eastAsia="Times New Roman" w:hAnsi="Times New Roman"/>
                <w:color w:val="000000"/>
                <w:w w:val="97"/>
              </w:rPr>
              <w:t>2.8.</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rPr>
                <w:lang w:val="ru-RU"/>
              </w:rPr>
            </w:pPr>
            <w:r w:rsidRPr="00D90688">
              <w:rPr>
                <w:rFonts w:ascii="Times New Roman" w:eastAsia="Times New Roman" w:hAnsi="Times New Roman"/>
                <w:b/>
                <w:color w:val="000000"/>
                <w:w w:val="97"/>
                <w:lang w:val="ru-RU"/>
              </w:rPr>
              <w:t>Процедура определения состояния организма с помощью одномоментной функциональной пробы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6840" w:h="11900"/>
          <w:pgMar w:top="284" w:right="640" w:bottom="808" w:left="666" w:header="720" w:footer="720" w:gutter="0"/>
          <w:cols w:space="720" w:equalWidth="0">
            <w:col w:w="1553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468"/>
        <w:gridCol w:w="4394"/>
        <w:gridCol w:w="530"/>
        <w:gridCol w:w="1104"/>
        <w:gridCol w:w="1140"/>
        <w:gridCol w:w="864"/>
        <w:gridCol w:w="4024"/>
        <w:gridCol w:w="1236"/>
        <w:gridCol w:w="1742"/>
      </w:tblGrid>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2.9.</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288"/>
              <w:rPr>
                <w:lang w:val="ru-RU"/>
              </w:rPr>
            </w:pPr>
            <w:r w:rsidRPr="00D90688">
              <w:rPr>
                <w:rFonts w:ascii="Times New Roman" w:eastAsia="Times New Roman" w:hAnsi="Times New Roman"/>
                <w:b/>
                <w:color w:val="000000"/>
                <w:w w:val="97"/>
                <w:lang w:val="ru-RU"/>
              </w:rPr>
              <w:t>Исследование влияния оздоровительных форм занятий физической культурой на работу сердца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2.10</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b/>
                <w:color w:val="000000"/>
                <w:w w:val="97"/>
              </w:rPr>
              <w:t>Ведение дневника физической культуры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348"/>
        </w:trPr>
        <w:tc>
          <w:tcPr>
            <w:tcW w:w="48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10</w:t>
            </w:r>
          </w:p>
        </w:tc>
        <w:tc>
          <w:tcPr>
            <w:tcW w:w="101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r>
      <w:tr w:rsidR="001B094B" w:rsidRPr="00D9068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b/>
                <w:color w:val="000000"/>
                <w:w w:val="97"/>
              </w:rPr>
              <w:t>Раздел 3. ФИЗИЧЕСКОЕ СОВЕРШЕНСТВОВАНИЕ</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rPr>
                <w:lang w:val="ru-RU"/>
              </w:rPr>
            </w:pPr>
            <w:r w:rsidRPr="00D90688">
              <w:rPr>
                <w:rFonts w:ascii="Times New Roman" w:eastAsia="Times New Roman" w:hAnsi="Times New Roman"/>
                <w:b/>
                <w:color w:val="000000"/>
                <w:w w:val="97"/>
                <w:lang w:val="ru-RU"/>
              </w:rPr>
              <w:t>Знакомство с понятием «физкультурно-оздоровительная деятельность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2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b/>
                <w:color w:val="000000"/>
                <w:w w:val="97"/>
              </w:rPr>
              <w:t>Упражнения утренней зарядки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rPr>
                <w:lang w:val="ru-RU"/>
              </w:rPr>
            </w:pPr>
            <w:r w:rsidRPr="00D90688">
              <w:rPr>
                <w:rFonts w:ascii="Times New Roman" w:eastAsia="Times New Roman" w:hAnsi="Times New Roman"/>
                <w:b/>
                <w:color w:val="000000"/>
                <w:w w:val="97"/>
                <w:lang w:val="ru-RU"/>
              </w:rPr>
              <w:t>Упражнения дыхательной и зрительной гимнастики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3.4.</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rPr>
                <w:lang w:val="ru-RU"/>
              </w:rPr>
            </w:pPr>
            <w:r w:rsidRPr="00D90688">
              <w:rPr>
                <w:rFonts w:ascii="Times New Roman" w:eastAsia="Times New Roman" w:hAnsi="Times New Roman"/>
                <w:b/>
                <w:color w:val="000000"/>
                <w:w w:val="97"/>
                <w:lang w:val="ru-RU"/>
              </w:rPr>
              <w:t>Водные процедуры после утренней зарядки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3.5.</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b/>
                <w:color w:val="000000"/>
                <w:w w:val="97"/>
              </w:rPr>
              <w:t>Упражнения на развитие гибкости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3.6.</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b/>
                <w:color w:val="000000"/>
                <w:w w:val="97"/>
              </w:rPr>
              <w:t>Упражнения на развитие координации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6840" w:h="11900"/>
          <w:pgMar w:top="284" w:right="640" w:bottom="760" w:left="666" w:header="720" w:footer="720" w:gutter="0"/>
          <w:cols w:space="720" w:equalWidth="0">
            <w:col w:w="1553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468"/>
        <w:gridCol w:w="4394"/>
        <w:gridCol w:w="530"/>
        <w:gridCol w:w="1104"/>
        <w:gridCol w:w="1140"/>
        <w:gridCol w:w="864"/>
        <w:gridCol w:w="4024"/>
        <w:gridCol w:w="1236"/>
        <w:gridCol w:w="1742"/>
      </w:tblGrid>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3.7.</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b/>
                <w:color w:val="000000"/>
                <w:w w:val="97"/>
              </w:rPr>
              <w:t>Упражнения на формирование телосложения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3.8.</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Pr>
                <w:lang w:val="ru-RU"/>
              </w:rPr>
            </w:pPr>
            <w:r w:rsidRPr="00D90688">
              <w:rPr>
                <w:rFonts w:ascii="Times New Roman" w:eastAsia="Times New Roman" w:hAnsi="Times New Roman"/>
                <w:i/>
                <w:color w:val="000000"/>
                <w:w w:val="97"/>
                <w:lang w:val="ru-RU"/>
              </w:rPr>
              <w:t xml:space="preserve">Модуль «Гимнастика». </w:t>
            </w:r>
            <w:r w:rsidRPr="00D90688">
              <w:rPr>
                <w:rFonts w:ascii="Times New Roman" w:eastAsia="Times New Roman" w:hAnsi="Times New Roman"/>
                <w:b/>
                <w:color w:val="000000"/>
                <w:w w:val="97"/>
                <w:lang w:val="ru-RU"/>
              </w:rPr>
              <w:t>Знакомство с понятием «спортивно-оздоровительная деятельность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3.9.</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rPr>
                <w:lang w:val="ru-RU"/>
              </w:rPr>
            </w:pPr>
            <w:r w:rsidRPr="00D90688">
              <w:rPr>
                <w:rFonts w:ascii="Times New Roman" w:eastAsia="Times New Roman" w:hAnsi="Times New Roman"/>
                <w:i/>
                <w:color w:val="000000"/>
                <w:w w:val="97"/>
                <w:lang w:val="ru-RU"/>
              </w:rPr>
              <w:t xml:space="preserve">Модуль «Гимнастика». </w:t>
            </w:r>
            <w:r w:rsidRPr="00D90688">
              <w:rPr>
                <w:rFonts w:ascii="Times New Roman" w:eastAsia="Times New Roman" w:hAnsi="Times New Roman"/>
                <w:b/>
                <w:color w:val="000000"/>
                <w:w w:val="97"/>
                <w:lang w:val="ru-RU"/>
              </w:rPr>
              <w:t>Кувырок вперёд в группировке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3.10.</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rPr>
                <w:lang w:val="ru-RU"/>
              </w:rPr>
            </w:pPr>
            <w:r w:rsidRPr="00D90688">
              <w:rPr>
                <w:rFonts w:ascii="Times New Roman" w:eastAsia="Times New Roman" w:hAnsi="Times New Roman"/>
                <w:i/>
                <w:color w:val="000000"/>
                <w:w w:val="97"/>
                <w:lang w:val="ru-RU"/>
              </w:rPr>
              <w:t xml:space="preserve">Модуль «Гимнастика». </w:t>
            </w:r>
            <w:r w:rsidRPr="00D90688">
              <w:rPr>
                <w:rFonts w:ascii="Times New Roman" w:eastAsia="Times New Roman" w:hAnsi="Times New Roman"/>
                <w:b/>
                <w:color w:val="000000"/>
                <w:w w:val="97"/>
                <w:lang w:val="ru-RU"/>
              </w:rPr>
              <w:t>Кувырок назад в группировке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3.11.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rPr>
                <w:lang w:val="ru-RU"/>
              </w:rPr>
            </w:pPr>
            <w:r w:rsidRPr="00D90688">
              <w:rPr>
                <w:rFonts w:ascii="Times New Roman" w:eastAsia="Times New Roman" w:hAnsi="Times New Roman"/>
                <w:i/>
                <w:color w:val="000000"/>
                <w:w w:val="97"/>
                <w:lang w:val="ru-RU"/>
              </w:rPr>
              <w:t xml:space="preserve">Модуль «Гимнастика». </w:t>
            </w:r>
            <w:r w:rsidRPr="00D90688">
              <w:rPr>
                <w:rFonts w:ascii="Times New Roman" w:eastAsia="Times New Roman" w:hAnsi="Times New Roman"/>
                <w:b/>
                <w:color w:val="000000"/>
                <w:w w:val="97"/>
                <w:lang w:val="ru-RU"/>
              </w:rPr>
              <w:t>Кувырок вперёд ноги «</w:t>
            </w:r>
            <w:proofErr w:type="spellStart"/>
            <w:r w:rsidRPr="00D90688">
              <w:rPr>
                <w:rFonts w:ascii="Times New Roman" w:eastAsia="Times New Roman" w:hAnsi="Times New Roman"/>
                <w:b/>
                <w:color w:val="000000"/>
                <w:w w:val="97"/>
                <w:lang w:val="ru-RU"/>
              </w:rPr>
              <w:t>скрёстно</w:t>
            </w:r>
            <w:proofErr w:type="spellEnd"/>
            <w:r w:rsidRPr="00D90688">
              <w:rPr>
                <w:rFonts w:ascii="Times New Roman" w:eastAsia="Times New Roman" w:hAnsi="Times New Roman"/>
                <w:b/>
                <w:color w:val="000000"/>
                <w:w w:val="97"/>
                <w:lang w:val="ru-RU"/>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3.12.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576"/>
              <w:rPr>
                <w:lang w:val="ru-RU"/>
              </w:rPr>
            </w:pPr>
            <w:r w:rsidRPr="00D90688">
              <w:rPr>
                <w:rFonts w:ascii="Times New Roman" w:eastAsia="Times New Roman" w:hAnsi="Times New Roman"/>
                <w:i/>
                <w:color w:val="000000"/>
                <w:w w:val="97"/>
                <w:lang w:val="ru-RU"/>
              </w:rPr>
              <w:t xml:space="preserve">Модуль «Гимнастика». </w:t>
            </w:r>
            <w:r w:rsidRPr="00D90688">
              <w:rPr>
                <w:rFonts w:ascii="Times New Roman" w:eastAsia="Times New Roman" w:hAnsi="Times New Roman"/>
                <w:b/>
                <w:color w:val="000000"/>
                <w:w w:val="97"/>
                <w:lang w:val="ru-RU"/>
              </w:rPr>
              <w:t>Кувырок назад из стойки на лопатках</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3.13.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152"/>
              <w:rPr>
                <w:lang w:val="ru-RU"/>
              </w:rPr>
            </w:pPr>
            <w:r w:rsidRPr="00D90688">
              <w:rPr>
                <w:rFonts w:ascii="Times New Roman" w:eastAsia="Times New Roman" w:hAnsi="Times New Roman"/>
                <w:i/>
                <w:color w:val="000000"/>
                <w:w w:val="97"/>
                <w:lang w:val="ru-RU"/>
              </w:rPr>
              <w:t xml:space="preserve">Модуль «Гимнастика». </w:t>
            </w:r>
            <w:r w:rsidRPr="00D90688">
              <w:rPr>
                <w:rFonts w:ascii="Times New Roman" w:eastAsia="Times New Roman" w:hAnsi="Times New Roman"/>
                <w:b/>
                <w:color w:val="000000"/>
                <w:w w:val="97"/>
                <w:lang w:val="ru-RU"/>
              </w:rPr>
              <w:t>Опорный прыжок на гимнастического козла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3.14.</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288"/>
              <w:rPr>
                <w:lang w:val="ru-RU"/>
              </w:rPr>
            </w:pPr>
            <w:r w:rsidRPr="00D90688">
              <w:rPr>
                <w:rFonts w:ascii="Times New Roman" w:eastAsia="Times New Roman" w:hAnsi="Times New Roman"/>
                <w:i/>
                <w:color w:val="000000"/>
                <w:w w:val="97"/>
                <w:lang w:val="ru-RU"/>
              </w:rPr>
              <w:t xml:space="preserve">Модуль «Гимнастика». </w:t>
            </w:r>
            <w:r w:rsidRPr="00D90688">
              <w:rPr>
                <w:rFonts w:ascii="Times New Roman" w:eastAsia="Times New Roman" w:hAnsi="Times New Roman"/>
                <w:b/>
                <w:color w:val="000000"/>
                <w:w w:val="97"/>
                <w:lang w:val="ru-RU"/>
              </w:rPr>
              <w:t>Гимнастическая комбинация на низком гимнастическом бревне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3.15.</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864"/>
              <w:rPr>
                <w:lang w:val="ru-RU"/>
              </w:rPr>
            </w:pPr>
            <w:r w:rsidRPr="00D90688">
              <w:rPr>
                <w:rFonts w:ascii="Times New Roman" w:eastAsia="Times New Roman" w:hAnsi="Times New Roman"/>
                <w:i/>
                <w:color w:val="000000"/>
                <w:w w:val="97"/>
                <w:lang w:val="ru-RU"/>
              </w:rPr>
              <w:t xml:space="preserve">Модуль «Гимнастика». </w:t>
            </w:r>
            <w:r w:rsidRPr="00D90688">
              <w:rPr>
                <w:rFonts w:ascii="Times New Roman" w:eastAsia="Times New Roman" w:hAnsi="Times New Roman"/>
                <w:b/>
                <w:color w:val="000000"/>
                <w:w w:val="97"/>
                <w:lang w:val="ru-RU"/>
              </w:rPr>
              <w:t xml:space="preserve">Лазанье и </w:t>
            </w:r>
            <w:proofErr w:type="spellStart"/>
            <w:r w:rsidRPr="00D90688">
              <w:rPr>
                <w:rFonts w:ascii="Times New Roman" w:eastAsia="Times New Roman" w:hAnsi="Times New Roman"/>
                <w:b/>
                <w:color w:val="000000"/>
                <w:w w:val="97"/>
                <w:lang w:val="ru-RU"/>
              </w:rPr>
              <w:t>перелезание</w:t>
            </w:r>
            <w:proofErr w:type="spellEnd"/>
            <w:r w:rsidRPr="00D90688">
              <w:rPr>
                <w:rFonts w:ascii="Times New Roman" w:eastAsia="Times New Roman" w:hAnsi="Times New Roman"/>
                <w:b/>
                <w:color w:val="000000"/>
                <w:w w:val="97"/>
                <w:lang w:val="ru-RU"/>
              </w:rPr>
              <w:t xml:space="preserve"> на гимнастической стенке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6840" w:h="11900"/>
          <w:pgMar w:top="284" w:right="640" w:bottom="628" w:left="666" w:header="720" w:footer="720" w:gutter="0"/>
          <w:cols w:space="720" w:equalWidth="0">
            <w:col w:w="1553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468"/>
        <w:gridCol w:w="4394"/>
        <w:gridCol w:w="530"/>
        <w:gridCol w:w="1104"/>
        <w:gridCol w:w="1140"/>
        <w:gridCol w:w="864"/>
        <w:gridCol w:w="4024"/>
        <w:gridCol w:w="1236"/>
        <w:gridCol w:w="1742"/>
      </w:tblGrid>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3.16.</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288"/>
              <w:rPr>
                <w:lang w:val="ru-RU"/>
              </w:rPr>
            </w:pPr>
            <w:r w:rsidRPr="00D90688">
              <w:rPr>
                <w:rFonts w:ascii="Times New Roman" w:eastAsia="Times New Roman" w:hAnsi="Times New Roman"/>
                <w:i/>
                <w:color w:val="000000"/>
                <w:w w:val="97"/>
                <w:lang w:val="ru-RU"/>
              </w:rPr>
              <w:t xml:space="preserve">Модуль «Гимнастика». </w:t>
            </w:r>
            <w:r w:rsidRPr="00D90688">
              <w:rPr>
                <w:rFonts w:ascii="Times New Roman" w:eastAsia="Times New Roman" w:hAnsi="Times New Roman"/>
                <w:b/>
                <w:color w:val="000000"/>
                <w:w w:val="97"/>
                <w:lang w:val="ru-RU"/>
              </w:rPr>
              <w:t>Расхождение на гимнастической скамейке в парах</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3.17.</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rPr>
                <w:lang w:val="ru-RU"/>
              </w:rPr>
            </w:pPr>
            <w:r w:rsidRPr="00D90688">
              <w:rPr>
                <w:rFonts w:ascii="Times New Roman" w:eastAsia="Times New Roman" w:hAnsi="Times New Roman"/>
                <w:i/>
                <w:color w:val="000000"/>
                <w:w w:val="97"/>
                <w:lang w:val="ru-RU"/>
              </w:rPr>
              <w:t xml:space="preserve">Модуль «Лёгкая атлетика». </w:t>
            </w:r>
            <w:r w:rsidRPr="00D90688">
              <w:rPr>
                <w:rFonts w:ascii="Times New Roman" w:eastAsia="Times New Roman" w:hAnsi="Times New Roman"/>
                <w:b/>
                <w:color w:val="000000"/>
                <w:w w:val="97"/>
                <w:lang w:val="ru-RU"/>
              </w:rPr>
              <w:t>Бег с равномерной скоростью на длинные дистанции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3.18.</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ight="144"/>
              <w:rPr>
                <w:lang w:val="ru-RU"/>
              </w:rPr>
            </w:pPr>
            <w:r w:rsidRPr="00D90688">
              <w:rPr>
                <w:rFonts w:ascii="Times New Roman" w:eastAsia="Times New Roman" w:hAnsi="Times New Roman"/>
                <w:i/>
                <w:color w:val="000000"/>
                <w:w w:val="97"/>
                <w:lang w:val="ru-RU"/>
              </w:rPr>
              <w:t xml:space="preserve">Модуль «Лёгкая атлетика». </w:t>
            </w:r>
            <w:r w:rsidRPr="00D90688">
              <w:rPr>
                <w:rFonts w:ascii="Times New Roman" w:eastAsia="Times New Roman" w:hAnsi="Times New Roman"/>
                <w:b/>
                <w:color w:val="000000"/>
                <w:w w:val="97"/>
                <w:lang w:val="ru-RU"/>
              </w:rPr>
              <w:t xml:space="preserve">Знакомство с рекомендациями по технике безопасности во время выполнения беговых упражнений на самостоятельных занятиях лёгкой </w:t>
            </w:r>
            <w:r w:rsidRPr="00D90688">
              <w:rPr>
                <w:lang w:val="ru-RU"/>
              </w:rPr>
              <w:br/>
            </w:r>
            <w:r w:rsidRPr="00D90688">
              <w:rPr>
                <w:rFonts w:ascii="Times New Roman" w:eastAsia="Times New Roman" w:hAnsi="Times New Roman"/>
                <w:b/>
                <w:color w:val="000000"/>
                <w:w w:val="97"/>
                <w:lang w:val="ru-RU"/>
              </w:rPr>
              <w:t>атлетикой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3.19.</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rPr>
                <w:lang w:val="ru-RU"/>
              </w:rPr>
            </w:pPr>
            <w:r w:rsidRPr="00D90688">
              <w:rPr>
                <w:rFonts w:ascii="Times New Roman" w:eastAsia="Times New Roman" w:hAnsi="Times New Roman"/>
                <w:i/>
                <w:color w:val="000000"/>
                <w:w w:val="97"/>
                <w:lang w:val="ru-RU"/>
              </w:rPr>
              <w:t xml:space="preserve">Модуль «Лёгкая атлетика». </w:t>
            </w:r>
            <w:r w:rsidRPr="00D90688">
              <w:rPr>
                <w:rFonts w:ascii="Times New Roman" w:eastAsia="Times New Roman" w:hAnsi="Times New Roman"/>
                <w:b/>
                <w:color w:val="000000"/>
                <w:w w:val="97"/>
                <w:lang w:val="ru-RU"/>
              </w:rPr>
              <w:t>Бег с максимальной скоростью на короткие дистанции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2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3.20.</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432"/>
              <w:rPr>
                <w:lang w:val="ru-RU"/>
              </w:rPr>
            </w:pPr>
            <w:r w:rsidRPr="00D90688">
              <w:rPr>
                <w:rFonts w:ascii="Times New Roman" w:eastAsia="Times New Roman" w:hAnsi="Times New Roman"/>
                <w:i/>
                <w:color w:val="000000"/>
                <w:w w:val="97"/>
                <w:lang w:val="ru-RU"/>
              </w:rPr>
              <w:t xml:space="preserve">Модуль «Лёгкая атлетика». </w:t>
            </w:r>
            <w:r w:rsidRPr="00D90688">
              <w:rPr>
                <w:rFonts w:ascii="Times New Roman" w:eastAsia="Times New Roman" w:hAnsi="Times New Roman"/>
                <w:b/>
                <w:color w:val="000000"/>
                <w:w w:val="97"/>
                <w:lang w:val="ru-RU"/>
              </w:rPr>
              <w:t>Прыжок в длину с разбега способом «согнув ноги</w:t>
            </w:r>
            <w:r w:rsidRPr="00D90688">
              <w:rPr>
                <w:rFonts w:ascii="Times New Roman" w:eastAsia="Times New Roman" w:hAnsi="Times New Roman"/>
                <w:b/>
                <w:i/>
                <w:color w:val="000000"/>
                <w:w w:val="97"/>
                <w:lang w:val="ru-RU"/>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3.21.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288"/>
              <w:rPr>
                <w:lang w:val="ru-RU"/>
              </w:rPr>
            </w:pPr>
            <w:r w:rsidRPr="00D90688">
              <w:rPr>
                <w:rFonts w:ascii="Times New Roman" w:eastAsia="Times New Roman" w:hAnsi="Times New Roman"/>
                <w:i/>
                <w:color w:val="000000"/>
                <w:w w:val="97"/>
                <w:lang w:val="ru-RU"/>
              </w:rPr>
              <w:t xml:space="preserve">Модуль «Лёгкая атлетика». </w:t>
            </w:r>
            <w:r w:rsidRPr="00D90688">
              <w:rPr>
                <w:rFonts w:ascii="Times New Roman" w:eastAsia="Times New Roman" w:hAnsi="Times New Roman"/>
                <w:b/>
                <w:color w:val="000000"/>
                <w:w w:val="97"/>
                <w:lang w:val="ru-RU"/>
              </w:rPr>
              <w:t>Прыжки в высоту с прямого разбега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3.22.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Pr>
                <w:lang w:val="ru-RU"/>
              </w:rPr>
            </w:pPr>
            <w:r w:rsidRPr="00D90688">
              <w:rPr>
                <w:rFonts w:ascii="Times New Roman" w:eastAsia="Times New Roman" w:hAnsi="Times New Roman"/>
                <w:i/>
                <w:color w:val="000000"/>
                <w:w w:val="97"/>
                <w:lang w:val="ru-RU"/>
              </w:rPr>
              <w:t xml:space="preserve">Модуль «Лёгкая атлетика». </w:t>
            </w:r>
            <w:r w:rsidRPr="00D90688">
              <w:rPr>
                <w:rFonts w:ascii="Times New Roman" w:eastAsia="Times New Roman" w:hAnsi="Times New Roman"/>
                <w:b/>
                <w:color w:val="000000"/>
                <w:w w:val="97"/>
                <w:lang w:val="ru-RU"/>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3.23.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576"/>
              <w:rPr>
                <w:lang w:val="ru-RU"/>
              </w:rPr>
            </w:pPr>
            <w:r w:rsidRPr="00D90688">
              <w:rPr>
                <w:rFonts w:ascii="Times New Roman" w:eastAsia="Times New Roman" w:hAnsi="Times New Roman"/>
                <w:i/>
                <w:color w:val="000000"/>
                <w:w w:val="97"/>
                <w:lang w:val="ru-RU"/>
              </w:rPr>
              <w:t xml:space="preserve">Модуль «Лёгкая атлетика». </w:t>
            </w:r>
            <w:r w:rsidRPr="00D90688">
              <w:rPr>
                <w:rFonts w:ascii="Times New Roman" w:eastAsia="Times New Roman" w:hAnsi="Times New Roman"/>
                <w:b/>
                <w:color w:val="000000"/>
                <w:w w:val="97"/>
                <w:lang w:val="ru-RU"/>
              </w:rPr>
              <w:t>Метание малого мяча в неподвижную мишень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rsidTr="00FD7428">
        <w:trPr>
          <w:trHeight w:hRule="exact" w:val="155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3.24.</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Pr>
                <w:lang w:val="ru-RU"/>
              </w:rPr>
            </w:pPr>
            <w:r w:rsidRPr="00D90688">
              <w:rPr>
                <w:rFonts w:ascii="Times New Roman" w:eastAsia="Times New Roman" w:hAnsi="Times New Roman"/>
                <w:i/>
                <w:color w:val="000000"/>
                <w:w w:val="97"/>
                <w:lang w:val="ru-RU"/>
              </w:rPr>
              <w:t xml:space="preserve">Модуль «Лёгкая атлетика». </w:t>
            </w:r>
            <w:r w:rsidRPr="00D90688">
              <w:rPr>
                <w:rFonts w:ascii="Times New Roman" w:eastAsia="Times New Roman" w:hAnsi="Times New Roman"/>
                <w:b/>
                <w:color w:val="000000"/>
                <w:w w:val="97"/>
                <w:lang w:val="ru-RU"/>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6840" w:h="11900"/>
          <w:pgMar w:top="284" w:right="640" w:bottom="562" w:left="666" w:header="720" w:footer="720" w:gutter="0"/>
          <w:cols w:space="720" w:equalWidth="0">
            <w:col w:w="1553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468"/>
        <w:gridCol w:w="4394"/>
        <w:gridCol w:w="530"/>
        <w:gridCol w:w="1104"/>
        <w:gridCol w:w="1140"/>
        <w:gridCol w:w="864"/>
        <w:gridCol w:w="4024"/>
        <w:gridCol w:w="1236"/>
        <w:gridCol w:w="1742"/>
      </w:tblGrid>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3.25.</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576"/>
              <w:rPr>
                <w:lang w:val="ru-RU"/>
              </w:rPr>
            </w:pPr>
            <w:r w:rsidRPr="00D90688">
              <w:rPr>
                <w:rFonts w:ascii="Times New Roman" w:eastAsia="Times New Roman" w:hAnsi="Times New Roman"/>
                <w:i/>
                <w:color w:val="000000"/>
                <w:w w:val="97"/>
                <w:lang w:val="ru-RU"/>
              </w:rPr>
              <w:t xml:space="preserve">Модуль «Лёгкая атлетика». </w:t>
            </w:r>
            <w:r w:rsidRPr="00D90688">
              <w:rPr>
                <w:rFonts w:ascii="Times New Roman" w:eastAsia="Times New Roman" w:hAnsi="Times New Roman"/>
                <w:b/>
                <w:color w:val="000000"/>
                <w:w w:val="97"/>
                <w:lang w:val="ru-RU"/>
              </w:rPr>
              <w:t>Метание малого мяча на дальность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3.26.</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432"/>
              <w:rPr>
                <w:lang w:val="ru-RU"/>
              </w:rPr>
            </w:pPr>
            <w:r w:rsidRPr="00D90688">
              <w:rPr>
                <w:rFonts w:ascii="Times New Roman" w:eastAsia="Times New Roman" w:hAnsi="Times New Roman"/>
                <w:color w:val="000000"/>
                <w:w w:val="97"/>
                <w:lang w:val="ru-RU"/>
              </w:rPr>
              <w:t xml:space="preserve">Модуль «Зимние виды спорта». Передвижение на лыжах попеременным </w:t>
            </w:r>
            <w:proofErr w:type="spellStart"/>
            <w:r w:rsidRPr="00D90688">
              <w:rPr>
                <w:rFonts w:ascii="Times New Roman" w:eastAsia="Times New Roman" w:hAnsi="Times New Roman"/>
                <w:color w:val="000000"/>
                <w:w w:val="97"/>
                <w:lang w:val="ru-RU"/>
              </w:rPr>
              <w:t>двухшажным</w:t>
            </w:r>
            <w:proofErr w:type="spellEnd"/>
            <w:r w:rsidRPr="00D90688">
              <w:rPr>
                <w:rFonts w:ascii="Times New Roman" w:eastAsia="Times New Roman" w:hAnsi="Times New Roman"/>
                <w:color w:val="000000"/>
                <w:w w:val="97"/>
                <w:lang w:val="ru-RU"/>
              </w:rPr>
              <w:t xml:space="preserve"> ходом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3.27.</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Pr>
                <w:lang w:val="ru-RU"/>
              </w:rPr>
            </w:pPr>
            <w:r w:rsidRPr="00D90688">
              <w:rPr>
                <w:rFonts w:ascii="Times New Roman" w:eastAsia="Times New Roman" w:hAnsi="Times New Roman"/>
                <w:color w:val="000000"/>
                <w:w w:val="97"/>
                <w:lang w:val="ru-RU"/>
              </w:rPr>
              <w:t xml:space="preserve">Модуль «Зимние виды спорта». Знакомство с рекомендациями учителя по технике безопасности на занятиях лыжной </w:t>
            </w:r>
            <w:r w:rsidRPr="00D90688">
              <w:rPr>
                <w:lang w:val="ru-RU"/>
              </w:rPr>
              <w:br/>
            </w:r>
            <w:r w:rsidRPr="00D90688">
              <w:rPr>
                <w:rFonts w:ascii="Times New Roman" w:eastAsia="Times New Roman" w:hAnsi="Times New Roman"/>
                <w:color w:val="000000"/>
                <w:w w:val="97"/>
                <w:lang w:val="ru-RU"/>
              </w:rPr>
              <w:t xml:space="preserve">подготовкой; способами использования упражнений в </w:t>
            </w:r>
            <w:r w:rsidRPr="00D90688">
              <w:rPr>
                <w:lang w:val="ru-RU"/>
              </w:rPr>
              <w:br/>
            </w:r>
            <w:r w:rsidRPr="00D90688">
              <w:rPr>
                <w:rFonts w:ascii="Times New Roman" w:eastAsia="Times New Roman" w:hAnsi="Times New Roman"/>
                <w:color w:val="000000"/>
                <w:w w:val="97"/>
                <w:lang w:val="ru-RU"/>
              </w:rPr>
              <w:t>передвижении на лыжах для развития выносливости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2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3.28.</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Pr>
                <w:lang w:val="ru-RU"/>
              </w:rPr>
            </w:pPr>
            <w:r w:rsidRPr="00D90688">
              <w:rPr>
                <w:rFonts w:ascii="Times New Roman" w:eastAsia="Times New Roman" w:hAnsi="Times New Roman"/>
                <w:color w:val="000000"/>
                <w:w w:val="97"/>
                <w:lang w:val="ru-RU"/>
              </w:rPr>
              <w:t>Модуль «Зимние виды спорта». Повороты на лыжах способом переступания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3.29.</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432"/>
              <w:rPr>
                <w:lang w:val="ru-RU"/>
              </w:rPr>
            </w:pPr>
            <w:r w:rsidRPr="00D90688">
              <w:rPr>
                <w:rFonts w:ascii="Times New Roman" w:eastAsia="Times New Roman" w:hAnsi="Times New Roman"/>
                <w:color w:val="000000"/>
                <w:w w:val="97"/>
                <w:lang w:val="ru-RU"/>
              </w:rPr>
              <w:t>Модуль «Зимние виды спорта». Подъём в горку на лыжах способом «лесенка»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3.30.</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288"/>
              <w:rPr>
                <w:lang w:val="ru-RU"/>
              </w:rPr>
            </w:pPr>
            <w:r w:rsidRPr="00D90688">
              <w:rPr>
                <w:rFonts w:ascii="Times New Roman" w:eastAsia="Times New Roman" w:hAnsi="Times New Roman"/>
                <w:color w:val="000000"/>
                <w:w w:val="97"/>
                <w:lang w:val="ru-RU"/>
              </w:rPr>
              <w:t>Модуль «Зимние виды спорта». Спуск на лыжах с пологого склона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3.31.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432"/>
              <w:rPr>
                <w:lang w:val="ru-RU"/>
              </w:rPr>
            </w:pPr>
            <w:r w:rsidRPr="00D90688">
              <w:rPr>
                <w:rFonts w:ascii="Times New Roman" w:eastAsia="Times New Roman" w:hAnsi="Times New Roman"/>
                <w:color w:val="000000"/>
                <w:w w:val="97"/>
                <w:lang w:val="ru-RU"/>
              </w:rPr>
              <w:t>Модуль «Зимние виды спорта». Преодоление небольших препятствий при спуске с пологого склона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3.32.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864"/>
              <w:rPr>
                <w:lang w:val="ru-RU"/>
              </w:rPr>
            </w:pPr>
            <w:r w:rsidRPr="00D90688">
              <w:rPr>
                <w:rFonts w:ascii="Times New Roman" w:eastAsia="Times New Roman" w:hAnsi="Times New Roman"/>
                <w:i/>
                <w:color w:val="000000"/>
                <w:w w:val="97"/>
                <w:lang w:val="ru-RU"/>
              </w:rPr>
              <w:t xml:space="preserve">Модуль «Спортивные игры. Баскетбол». </w:t>
            </w:r>
            <w:r w:rsidRPr="00D90688">
              <w:rPr>
                <w:rFonts w:ascii="Times New Roman" w:eastAsia="Times New Roman" w:hAnsi="Times New Roman"/>
                <w:b/>
                <w:color w:val="000000"/>
                <w:w w:val="97"/>
                <w:lang w:val="ru-RU"/>
              </w:rPr>
              <w:t>Передача баскетбольного мяча двумя руками от груди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rsidTr="00FD7428">
        <w:trPr>
          <w:trHeight w:hRule="exact" w:val="16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3.33.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ight="576"/>
              <w:rPr>
                <w:lang w:val="ru-RU"/>
              </w:rPr>
            </w:pPr>
            <w:r w:rsidRPr="00D90688">
              <w:rPr>
                <w:rFonts w:ascii="Times New Roman" w:eastAsia="Times New Roman" w:hAnsi="Times New Roman"/>
                <w:i/>
                <w:color w:val="000000"/>
                <w:w w:val="97"/>
                <w:lang w:val="ru-RU"/>
              </w:rPr>
              <w:t xml:space="preserve">Модуль «Спортивные игры. Баскетбол». </w:t>
            </w:r>
            <w:r w:rsidRPr="00D90688">
              <w:rPr>
                <w:rFonts w:ascii="Times New Roman" w:eastAsia="Times New Roman" w:hAnsi="Times New Roman"/>
                <w:b/>
                <w:color w:val="000000"/>
                <w:w w:val="97"/>
                <w:lang w:val="ru-RU"/>
              </w:rPr>
              <w:t xml:space="preserve">Знакомство с рекомендациями учителя по использованию </w:t>
            </w:r>
            <w:r w:rsidRPr="00D90688">
              <w:rPr>
                <w:lang w:val="ru-RU"/>
              </w:rPr>
              <w:br/>
            </w:r>
            <w:r w:rsidRPr="00D90688">
              <w:rPr>
                <w:rFonts w:ascii="Times New Roman" w:eastAsia="Times New Roman" w:hAnsi="Times New Roman"/>
                <w:b/>
                <w:color w:val="000000"/>
                <w:w w:val="97"/>
                <w:lang w:val="ru-RU"/>
              </w:rPr>
              <w:t>подготовительных и подводящих упражнений для освоения технических действий игры баскетбол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6840" w:h="11900"/>
          <w:pgMar w:top="284" w:right="640" w:bottom="586" w:left="666" w:header="720" w:footer="720" w:gutter="0"/>
          <w:cols w:space="720" w:equalWidth="0">
            <w:col w:w="1553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468"/>
        <w:gridCol w:w="4394"/>
        <w:gridCol w:w="530"/>
        <w:gridCol w:w="1104"/>
        <w:gridCol w:w="1140"/>
        <w:gridCol w:w="864"/>
        <w:gridCol w:w="4024"/>
        <w:gridCol w:w="1236"/>
        <w:gridCol w:w="1742"/>
      </w:tblGrid>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3.34.</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432"/>
              <w:rPr>
                <w:lang w:val="ru-RU"/>
              </w:rPr>
            </w:pPr>
            <w:r w:rsidRPr="00D90688">
              <w:rPr>
                <w:rFonts w:ascii="Times New Roman" w:eastAsia="Times New Roman" w:hAnsi="Times New Roman"/>
                <w:i/>
                <w:color w:val="000000"/>
                <w:w w:val="97"/>
                <w:lang w:val="ru-RU"/>
              </w:rPr>
              <w:t xml:space="preserve">Модуль «Спортивные игры. Баскетбол». </w:t>
            </w:r>
            <w:r w:rsidRPr="00D90688">
              <w:rPr>
                <w:rFonts w:ascii="Times New Roman" w:eastAsia="Times New Roman" w:hAnsi="Times New Roman"/>
                <w:b/>
                <w:color w:val="000000"/>
                <w:w w:val="97"/>
                <w:lang w:val="ru-RU"/>
              </w:rPr>
              <w:t>Передача мяча двумя руками от груди, на месте и в движении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3.35.</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rPr>
                <w:lang w:val="ru-RU"/>
              </w:rPr>
            </w:pPr>
            <w:r w:rsidRPr="00D90688">
              <w:rPr>
                <w:rFonts w:ascii="Times New Roman" w:eastAsia="Times New Roman" w:hAnsi="Times New Roman"/>
                <w:i/>
                <w:color w:val="000000"/>
                <w:w w:val="97"/>
                <w:lang w:val="ru-RU"/>
              </w:rPr>
              <w:t xml:space="preserve">Модуль «Спортивные игры. Баскетбол». </w:t>
            </w:r>
            <w:r w:rsidRPr="00D90688">
              <w:rPr>
                <w:rFonts w:ascii="Times New Roman" w:eastAsia="Times New Roman" w:hAnsi="Times New Roman"/>
                <w:b/>
                <w:color w:val="000000"/>
                <w:w w:val="97"/>
                <w:lang w:val="ru-RU"/>
              </w:rPr>
              <w:t>Ведение мяча на месте и в движении «по прямой», «по кругу» и «змейкой»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2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3.36.</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432"/>
              <w:rPr>
                <w:lang w:val="ru-RU"/>
              </w:rPr>
            </w:pPr>
            <w:r w:rsidRPr="00D90688">
              <w:rPr>
                <w:rFonts w:ascii="Times New Roman" w:eastAsia="Times New Roman" w:hAnsi="Times New Roman"/>
                <w:i/>
                <w:color w:val="000000"/>
                <w:w w:val="97"/>
                <w:lang w:val="ru-RU"/>
              </w:rPr>
              <w:t xml:space="preserve">Модуль «Спортивные игры. Баскетбол». </w:t>
            </w:r>
            <w:r w:rsidRPr="00D90688">
              <w:rPr>
                <w:rFonts w:ascii="Times New Roman" w:eastAsia="Times New Roman" w:hAnsi="Times New Roman"/>
                <w:b/>
                <w:color w:val="000000"/>
                <w:w w:val="97"/>
                <w:lang w:val="ru-RU"/>
              </w:rPr>
              <w:t>Бросок мяча в корзину двумя руками от груди с  места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3.37.</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rPr>
                <w:lang w:val="ru-RU"/>
              </w:rPr>
            </w:pPr>
            <w:r w:rsidRPr="00D90688">
              <w:rPr>
                <w:rFonts w:ascii="Times New Roman" w:eastAsia="Times New Roman" w:hAnsi="Times New Roman"/>
                <w:i/>
                <w:color w:val="000000"/>
                <w:w w:val="97"/>
                <w:lang w:val="ru-RU"/>
              </w:rPr>
              <w:t xml:space="preserve">Модуль «Спортивные игры. Баскетбол». </w:t>
            </w:r>
            <w:r w:rsidRPr="00D90688">
              <w:rPr>
                <w:rFonts w:ascii="Times New Roman" w:eastAsia="Times New Roman" w:hAnsi="Times New Roman"/>
                <w:b/>
                <w:color w:val="000000"/>
                <w:w w:val="97"/>
                <w:lang w:val="ru-RU"/>
              </w:rPr>
              <w:t>Ранее разученные технические действия с мячом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3.38.</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432"/>
              <w:rPr>
                <w:lang w:val="ru-RU"/>
              </w:rPr>
            </w:pPr>
            <w:r w:rsidRPr="00D90688">
              <w:rPr>
                <w:rFonts w:ascii="Times New Roman" w:eastAsia="Times New Roman" w:hAnsi="Times New Roman"/>
                <w:i/>
                <w:color w:val="000000"/>
                <w:w w:val="97"/>
                <w:lang w:val="ru-RU"/>
              </w:rPr>
              <w:t xml:space="preserve">Модуль «Спортивные игры. Волейбол». </w:t>
            </w:r>
            <w:r w:rsidRPr="00D90688">
              <w:rPr>
                <w:rFonts w:ascii="Times New Roman" w:eastAsia="Times New Roman" w:hAnsi="Times New Roman"/>
                <w:b/>
                <w:color w:val="000000"/>
                <w:w w:val="97"/>
                <w:lang w:val="ru-RU"/>
              </w:rPr>
              <w:t>Прямая нижняя подача мяча в волейболе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3.39.</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ight="576"/>
              <w:rPr>
                <w:lang w:val="ru-RU"/>
              </w:rPr>
            </w:pPr>
            <w:r w:rsidRPr="00D90688">
              <w:rPr>
                <w:rFonts w:ascii="Times New Roman" w:eastAsia="Times New Roman" w:hAnsi="Times New Roman"/>
                <w:i/>
                <w:color w:val="000000"/>
                <w:w w:val="97"/>
                <w:lang w:val="ru-RU"/>
              </w:rPr>
              <w:t xml:space="preserve">Модуль «Спортивные игры. Волейбол». </w:t>
            </w:r>
            <w:r w:rsidRPr="00D90688">
              <w:rPr>
                <w:rFonts w:ascii="Times New Roman" w:eastAsia="Times New Roman" w:hAnsi="Times New Roman"/>
                <w:b/>
                <w:color w:val="000000"/>
                <w:w w:val="97"/>
                <w:lang w:val="ru-RU"/>
              </w:rPr>
              <w:t xml:space="preserve">Знакомство с рекомендациями учителя по использованию </w:t>
            </w:r>
            <w:r w:rsidRPr="00D90688">
              <w:rPr>
                <w:lang w:val="ru-RU"/>
              </w:rPr>
              <w:br/>
            </w:r>
            <w:r w:rsidRPr="00D90688">
              <w:rPr>
                <w:rFonts w:ascii="Times New Roman" w:eastAsia="Times New Roman" w:hAnsi="Times New Roman"/>
                <w:b/>
                <w:color w:val="000000"/>
                <w:w w:val="97"/>
                <w:lang w:val="ru-RU"/>
              </w:rPr>
              <w:t>подготовительных и подводящих упражнений для освоения технических действий игры волейбол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rsidTr="00FD7428">
        <w:trPr>
          <w:trHeight w:hRule="exact" w:val="13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3.40.</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ight="288"/>
              <w:rPr>
                <w:lang w:val="ru-RU"/>
              </w:rPr>
            </w:pPr>
            <w:r w:rsidRPr="00D90688">
              <w:rPr>
                <w:rFonts w:ascii="Times New Roman" w:eastAsia="Times New Roman" w:hAnsi="Times New Roman"/>
                <w:i/>
                <w:color w:val="000000"/>
                <w:w w:val="97"/>
                <w:lang w:val="ru-RU"/>
              </w:rPr>
              <w:t xml:space="preserve">Модуль «Спортивные игры. Волейбол». </w:t>
            </w:r>
            <w:r w:rsidRPr="00D90688">
              <w:rPr>
                <w:rFonts w:ascii="Times New Roman" w:eastAsia="Times New Roman" w:hAnsi="Times New Roman"/>
                <w:b/>
                <w:color w:val="000000"/>
                <w:w w:val="97"/>
                <w:lang w:val="ru-RU"/>
              </w:rPr>
              <w:t>Приём и передача волейбольного мяча двумя руками снизу на месте и в движении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3.41.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7" w:lineRule="auto"/>
              <w:ind w:left="72" w:right="288"/>
              <w:rPr>
                <w:lang w:val="ru-RU"/>
              </w:rPr>
            </w:pPr>
            <w:r w:rsidRPr="00D90688">
              <w:rPr>
                <w:rFonts w:ascii="Times New Roman" w:eastAsia="Times New Roman" w:hAnsi="Times New Roman"/>
                <w:i/>
                <w:color w:val="000000"/>
                <w:w w:val="97"/>
                <w:lang w:val="ru-RU"/>
              </w:rPr>
              <w:t xml:space="preserve">Модуль «Спортивные игры. Волейбол». </w:t>
            </w:r>
            <w:r w:rsidRPr="00D90688">
              <w:rPr>
                <w:rFonts w:ascii="Times New Roman" w:eastAsia="Times New Roman" w:hAnsi="Times New Roman"/>
                <w:b/>
                <w:color w:val="000000"/>
                <w:w w:val="97"/>
                <w:lang w:val="ru-RU"/>
              </w:rPr>
              <w:t>Приём и передача волейбольного мяча двумя руками сверху на месте и в движении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3.42.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288"/>
              <w:rPr>
                <w:lang w:val="ru-RU"/>
              </w:rPr>
            </w:pPr>
            <w:r w:rsidRPr="00D90688">
              <w:rPr>
                <w:rFonts w:ascii="Times New Roman" w:eastAsia="Times New Roman" w:hAnsi="Times New Roman"/>
                <w:i/>
                <w:color w:val="000000"/>
                <w:w w:val="97"/>
                <w:lang w:val="ru-RU"/>
              </w:rPr>
              <w:t xml:space="preserve">Модуль «Спортивные игры. Волейбол». </w:t>
            </w:r>
            <w:r w:rsidRPr="00D90688">
              <w:rPr>
                <w:rFonts w:ascii="Times New Roman" w:eastAsia="Times New Roman" w:hAnsi="Times New Roman"/>
                <w:b/>
                <w:color w:val="000000"/>
                <w:w w:val="97"/>
                <w:lang w:val="ru-RU"/>
              </w:rPr>
              <w:t>Ранее разученные технические действия с мячом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6840" w:h="11900"/>
          <w:pgMar w:top="284" w:right="640" w:bottom="556" w:left="666" w:header="720" w:footer="720" w:gutter="0"/>
          <w:cols w:space="720" w:equalWidth="0">
            <w:col w:w="1553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468"/>
        <w:gridCol w:w="4394"/>
        <w:gridCol w:w="530"/>
        <w:gridCol w:w="1104"/>
        <w:gridCol w:w="1140"/>
        <w:gridCol w:w="864"/>
        <w:gridCol w:w="4024"/>
        <w:gridCol w:w="1236"/>
        <w:gridCol w:w="1742"/>
      </w:tblGrid>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3.43.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Pr>
                <w:lang w:val="ru-RU"/>
              </w:rPr>
            </w:pPr>
            <w:r w:rsidRPr="00D90688">
              <w:rPr>
                <w:rFonts w:ascii="Times New Roman" w:eastAsia="Times New Roman" w:hAnsi="Times New Roman"/>
                <w:i/>
                <w:color w:val="000000"/>
                <w:w w:val="97"/>
                <w:lang w:val="ru-RU"/>
              </w:rPr>
              <w:t xml:space="preserve">Модуль «Спортивные игры. Футбол». </w:t>
            </w:r>
            <w:r w:rsidRPr="00D90688">
              <w:rPr>
                <w:rFonts w:ascii="Times New Roman" w:eastAsia="Times New Roman" w:hAnsi="Times New Roman"/>
                <w:b/>
                <w:color w:val="000000"/>
                <w:w w:val="97"/>
                <w:lang w:val="ru-RU"/>
              </w:rPr>
              <w:t>Удар по неподвижному мячу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3.44.</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0" w:lineRule="auto"/>
              <w:ind w:left="72" w:right="720"/>
              <w:rPr>
                <w:lang w:val="ru-RU"/>
              </w:rPr>
            </w:pPr>
            <w:r w:rsidRPr="00D90688">
              <w:rPr>
                <w:rFonts w:ascii="Times New Roman" w:eastAsia="Times New Roman" w:hAnsi="Times New Roman"/>
                <w:i/>
                <w:color w:val="000000"/>
                <w:w w:val="97"/>
                <w:lang w:val="ru-RU"/>
              </w:rPr>
              <w:t xml:space="preserve">Модуль «Спортивные игры. Футбол». </w:t>
            </w:r>
            <w:r w:rsidRPr="00D90688">
              <w:rPr>
                <w:rFonts w:ascii="Times New Roman" w:eastAsia="Times New Roman" w:hAnsi="Times New Roman"/>
                <w:b/>
                <w:color w:val="000000"/>
                <w:w w:val="97"/>
                <w:lang w:val="ru-RU"/>
              </w:rPr>
              <w:t xml:space="preserve">Знакомство с рекомендациями учителя по использованию </w:t>
            </w:r>
            <w:r w:rsidRPr="00D90688">
              <w:rPr>
                <w:lang w:val="ru-RU"/>
              </w:rPr>
              <w:br/>
            </w:r>
            <w:r w:rsidRPr="00D90688">
              <w:rPr>
                <w:rFonts w:ascii="Times New Roman" w:eastAsia="Times New Roman" w:hAnsi="Times New Roman"/>
                <w:b/>
                <w:color w:val="000000"/>
                <w:w w:val="97"/>
                <w:lang w:val="ru-RU"/>
              </w:rPr>
              <w:t>подготовительных и подводящих упражнений для освоения технических действий игры футбол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3.45.</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Pr>
                <w:lang w:val="ru-RU"/>
              </w:rPr>
            </w:pPr>
            <w:r w:rsidRPr="00D90688">
              <w:rPr>
                <w:rFonts w:ascii="Times New Roman" w:eastAsia="Times New Roman" w:hAnsi="Times New Roman"/>
                <w:i/>
                <w:color w:val="000000"/>
                <w:w w:val="97"/>
                <w:lang w:val="ru-RU"/>
              </w:rPr>
              <w:t xml:space="preserve">Модуль «Спортивные игры. Футбол». </w:t>
            </w:r>
            <w:r w:rsidRPr="00D90688">
              <w:rPr>
                <w:rFonts w:ascii="Times New Roman" w:eastAsia="Times New Roman" w:hAnsi="Times New Roman"/>
                <w:b/>
                <w:color w:val="000000"/>
                <w:w w:val="97"/>
                <w:lang w:val="ru-RU"/>
              </w:rPr>
              <w:t>Остановка катящегося мяча внутренней стороной стопы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3.46.</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rPr>
                <w:lang w:val="ru-RU"/>
              </w:rPr>
            </w:pPr>
            <w:r w:rsidRPr="00D90688">
              <w:rPr>
                <w:rFonts w:ascii="Times New Roman" w:eastAsia="Times New Roman" w:hAnsi="Times New Roman"/>
                <w:i/>
                <w:color w:val="000000"/>
                <w:w w:val="97"/>
                <w:lang w:val="ru-RU"/>
              </w:rPr>
              <w:t xml:space="preserve">Модуль «Спортивные игры. Футбол». </w:t>
            </w:r>
            <w:r w:rsidRPr="00D90688">
              <w:rPr>
                <w:rFonts w:ascii="Times New Roman" w:eastAsia="Times New Roman" w:hAnsi="Times New Roman"/>
                <w:b/>
                <w:color w:val="000000"/>
                <w:w w:val="97"/>
                <w:lang w:val="ru-RU"/>
              </w:rPr>
              <w:t>Ведение футбольного мяча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jc w:val="center"/>
            </w:pPr>
            <w:r w:rsidRPr="00D90688">
              <w:rPr>
                <w:rFonts w:ascii="Times New Roman" w:eastAsia="Times New Roman" w:hAnsi="Times New Roman"/>
                <w:color w:val="000000"/>
                <w:w w:val="97"/>
              </w:rPr>
              <w:t>3.47.</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576"/>
              <w:rPr>
                <w:lang w:val="ru-RU"/>
              </w:rPr>
            </w:pPr>
            <w:r w:rsidRPr="00D90688">
              <w:rPr>
                <w:rFonts w:ascii="Times New Roman" w:eastAsia="Times New Roman" w:hAnsi="Times New Roman"/>
                <w:i/>
                <w:color w:val="000000"/>
                <w:w w:val="97"/>
                <w:lang w:val="ru-RU"/>
              </w:rPr>
              <w:t xml:space="preserve">Модуль «Спортивные игры. Футбол». </w:t>
            </w:r>
            <w:r w:rsidRPr="00D90688">
              <w:rPr>
                <w:rFonts w:ascii="Times New Roman" w:eastAsia="Times New Roman" w:hAnsi="Times New Roman"/>
                <w:b/>
                <w:color w:val="000000"/>
                <w:w w:val="97"/>
                <w:lang w:val="ru-RU"/>
              </w:rPr>
              <w:t>Обводка мячом ориентиров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348"/>
        </w:trPr>
        <w:tc>
          <w:tcPr>
            <w:tcW w:w="48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47</w:t>
            </w:r>
          </w:p>
        </w:tc>
        <w:tc>
          <w:tcPr>
            <w:tcW w:w="101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r>
      <w:tr w:rsidR="001B094B" w:rsidRPr="00D9068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b/>
                <w:color w:val="000000"/>
                <w:w w:val="97"/>
              </w:rPr>
              <w:t>Раздел 4. СПОРТ</w:t>
            </w:r>
          </w:p>
        </w:tc>
      </w:tr>
      <w:tr w:rsidR="001B094B" w:rsidRPr="00D90688" w:rsidTr="00FD7428">
        <w:trPr>
          <w:trHeight w:hRule="exact" w:val="180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jc w:val="center"/>
            </w:pPr>
            <w:r w:rsidRPr="00D90688">
              <w:rPr>
                <w:rFonts w:ascii="Times New Roman" w:eastAsia="Times New Roman" w:hAnsi="Times New Roman"/>
                <w:color w:val="000000"/>
                <w:w w:val="97"/>
              </w:rPr>
              <w:t>4.1.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0" w:lineRule="auto"/>
              <w:ind w:left="72"/>
              <w:rPr>
                <w:lang w:val="ru-RU"/>
              </w:rPr>
            </w:pPr>
            <w:r w:rsidRPr="00D90688">
              <w:rPr>
                <w:rFonts w:ascii="Times New Roman" w:eastAsia="Times New Roman" w:hAnsi="Times New Roman"/>
                <w:b/>
                <w:color w:val="000000"/>
                <w:w w:val="97"/>
                <w:lang w:val="ru-RU"/>
              </w:rPr>
              <w:t xml:space="preserve">Физическая подготовка: освоение содержания программы, демонстрация приростов в показателях физической </w:t>
            </w:r>
            <w:r w:rsidRPr="00D90688">
              <w:rPr>
                <w:lang w:val="ru-RU"/>
              </w:rPr>
              <w:br/>
            </w:r>
            <w:r w:rsidRPr="00D90688">
              <w:rPr>
                <w:rFonts w:ascii="Times New Roman" w:eastAsia="Times New Roman" w:hAnsi="Times New Roman"/>
                <w:b/>
                <w:color w:val="000000"/>
                <w:w w:val="97"/>
                <w:lang w:val="ru-RU"/>
              </w:rPr>
              <w:t>подготовленности и нормативных требований комплекса ГТО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33" w:lineRule="auto"/>
              <w:ind w:left="72"/>
            </w:pPr>
            <w:r w:rsidRPr="00D90688">
              <w:rPr>
                <w:rFonts w:ascii="Times New Roman" w:eastAsia="Times New Roman" w:hAnsi="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45" w:lineRule="auto"/>
              <w:ind w:left="72" w:right="144"/>
            </w:pPr>
            <w:r w:rsidRPr="00D90688">
              <w:rPr>
                <w:rFonts w:ascii="Times New Roman" w:eastAsia="Times New Roman" w:hAnsi="Times New Roman"/>
                <w:color w:val="000000"/>
                <w:w w:val="97"/>
              </w:rPr>
              <w:t>Практическая работа;</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6" w:after="0" w:line="252" w:lineRule="auto"/>
              <w:ind w:left="72"/>
            </w:pPr>
            <w:r w:rsidRPr="00D90688">
              <w:rPr>
                <w:rFonts w:ascii="Times New Roman" w:eastAsia="Times New Roman" w:hAnsi="Times New Roman"/>
                <w:color w:val="000000"/>
                <w:w w:val="97"/>
              </w:rPr>
              <w:t xml:space="preserve">http://window.edu.ru </w:t>
            </w:r>
            <w:r w:rsidRPr="00D90688">
              <w:br/>
            </w:r>
            <w:r w:rsidRPr="00D90688">
              <w:rPr>
                <w:rFonts w:ascii="Times New Roman" w:eastAsia="Times New Roman" w:hAnsi="Times New Roman"/>
                <w:color w:val="000000"/>
                <w:w w:val="97"/>
              </w:rPr>
              <w:t xml:space="preserve">http://www.school.edu.ru http://catalog.iot.ru </w:t>
            </w:r>
            <w:r w:rsidRPr="00D90688">
              <w:br/>
            </w:r>
            <w:r w:rsidRPr="00D90688">
              <w:rPr>
                <w:rFonts w:ascii="Times New Roman" w:eastAsia="Times New Roman" w:hAnsi="Times New Roman"/>
                <w:color w:val="000000"/>
                <w:w w:val="97"/>
              </w:rPr>
              <w:t>http://school.yandex.ru http://shkola.lv</w:t>
            </w:r>
          </w:p>
        </w:tc>
      </w:tr>
      <w:tr w:rsidR="001B094B" w:rsidRPr="00D90688">
        <w:trPr>
          <w:trHeight w:hRule="exact" w:val="348"/>
        </w:trPr>
        <w:tc>
          <w:tcPr>
            <w:tcW w:w="48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proofErr w:type="spellStart"/>
            <w:r w:rsidRPr="00D90688">
              <w:rPr>
                <w:rFonts w:ascii="Times New Roman" w:eastAsia="Times New Roman" w:hAnsi="Times New Roman"/>
                <w:color w:val="000000"/>
                <w:w w:val="97"/>
              </w:rPr>
              <w:t>Итогопоразделу</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7</w:t>
            </w:r>
          </w:p>
        </w:tc>
        <w:tc>
          <w:tcPr>
            <w:tcW w:w="101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r>
      <w:tr w:rsidR="001B094B" w:rsidRPr="00D90688">
        <w:trPr>
          <w:trHeight w:hRule="exact" w:val="328"/>
        </w:trPr>
        <w:tc>
          <w:tcPr>
            <w:tcW w:w="48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rPr>
                <w:lang w:val="ru-RU"/>
              </w:rPr>
            </w:pPr>
            <w:r w:rsidRPr="00D90688">
              <w:rPr>
                <w:rFonts w:ascii="Times New Roman" w:eastAsia="Times New Roman" w:hAnsi="Times New Roman"/>
                <w:color w:val="000000"/>
                <w:w w:val="97"/>
                <w:lang w:val="ru-RU"/>
              </w:rPr>
              <w:t>ОБЩЕЕ КОЛИЧЕСТВО ЧАСОВ ПО ПРОГРАММЕ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78" w:after="0" w:line="230" w:lineRule="auto"/>
              <w:ind w:left="72"/>
            </w:pPr>
            <w:r w:rsidRPr="00D90688">
              <w:rPr>
                <w:rFonts w:ascii="Times New Roman" w:eastAsia="Times New Roman" w:hAnsi="Times New Roman"/>
                <w:color w:val="000000"/>
                <w:w w:val="97"/>
              </w:rPr>
              <w:t>0</w:t>
            </w:r>
          </w:p>
        </w:tc>
        <w:tc>
          <w:tcPr>
            <w:tcW w:w="786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r>
    </w:tbl>
    <w:p w:rsidR="001B094B" w:rsidRPr="00D90688" w:rsidRDefault="001B094B">
      <w:pPr>
        <w:autoSpaceDE w:val="0"/>
        <w:autoSpaceDN w:val="0"/>
        <w:spacing w:after="0" w:line="14" w:lineRule="exact"/>
      </w:pPr>
    </w:p>
    <w:p w:rsidR="001B094B" w:rsidRPr="00D90688" w:rsidRDefault="001B094B">
      <w:pPr>
        <w:sectPr w:rsidR="001B094B" w:rsidRPr="00D90688">
          <w:pgSz w:w="16840" w:h="11900"/>
          <w:pgMar w:top="284" w:right="640" w:bottom="1440" w:left="666" w:header="720" w:footer="720" w:gutter="0"/>
          <w:cols w:space="720" w:equalWidth="0">
            <w:col w:w="15534" w:space="0"/>
          </w:cols>
          <w:docGrid w:linePitch="360"/>
        </w:sectPr>
      </w:pPr>
    </w:p>
    <w:p w:rsidR="001B094B" w:rsidRPr="00D90688" w:rsidRDefault="001B094B">
      <w:pPr>
        <w:autoSpaceDE w:val="0"/>
        <w:autoSpaceDN w:val="0"/>
        <w:spacing w:after="78" w:line="220" w:lineRule="exact"/>
      </w:pPr>
    </w:p>
    <w:p w:rsidR="001B094B" w:rsidRPr="00D90688" w:rsidRDefault="004D11A9">
      <w:pPr>
        <w:autoSpaceDE w:val="0"/>
        <w:autoSpaceDN w:val="0"/>
        <w:spacing w:after="320" w:line="230" w:lineRule="auto"/>
      </w:pPr>
      <w:r w:rsidRPr="00D90688">
        <w:rPr>
          <w:rFonts w:ascii="Times New Roman" w:eastAsia="Times New Roman" w:hAnsi="Times New Roman"/>
          <w:b/>
          <w:color w:val="000000"/>
        </w:rPr>
        <w:t>ПОУРОЧНОЕ ПЛАНИРОВАНИЕ</w:t>
      </w:r>
    </w:p>
    <w:tbl>
      <w:tblPr>
        <w:tblW w:w="0" w:type="auto"/>
        <w:tblInd w:w="6" w:type="dxa"/>
        <w:tblLayout w:type="fixed"/>
        <w:tblLook w:val="04A0"/>
      </w:tblPr>
      <w:tblGrid>
        <w:gridCol w:w="576"/>
        <w:gridCol w:w="3216"/>
        <w:gridCol w:w="734"/>
        <w:gridCol w:w="1620"/>
        <w:gridCol w:w="1668"/>
        <w:gridCol w:w="1164"/>
        <w:gridCol w:w="1574"/>
      </w:tblGrid>
      <w:tr w:rsidR="001B094B" w:rsidRPr="00D90688">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right="144"/>
            </w:pPr>
            <w:r w:rsidRPr="00D90688">
              <w:rPr>
                <w:rFonts w:ascii="Times New Roman" w:eastAsia="Times New Roman" w:hAnsi="Times New Roman"/>
                <w:b/>
                <w:color w:val="000000"/>
              </w:rPr>
              <w:t>№</w:t>
            </w:r>
            <w:r w:rsidRPr="00D90688">
              <w:br/>
            </w:r>
            <w:r w:rsidRPr="00D90688">
              <w:rPr>
                <w:rFonts w:ascii="Times New Roman" w:eastAsia="Times New Roman" w:hAnsi="Times New Roman"/>
                <w:b/>
                <w:color w:val="000000"/>
              </w:rPr>
              <w:t>п/п</w:t>
            </w:r>
          </w:p>
        </w:tc>
        <w:tc>
          <w:tcPr>
            <w:tcW w:w="321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b/>
                <w:color w:val="000000"/>
              </w:rPr>
              <w:t>Тема урока</w:t>
            </w:r>
          </w:p>
        </w:tc>
        <w:tc>
          <w:tcPr>
            <w:tcW w:w="4022"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b/>
                <w:color w:val="000000"/>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b/>
                <w:color w:val="000000"/>
              </w:rPr>
              <w:t xml:space="preserve">Дата </w:t>
            </w:r>
            <w:r w:rsidRPr="00D90688">
              <w:br/>
            </w:r>
            <w:r w:rsidRPr="00D90688">
              <w:rPr>
                <w:rFonts w:ascii="Times New Roman" w:eastAsia="Times New Roman" w:hAnsi="Times New Roman"/>
                <w:b/>
                <w:color w:val="000000"/>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71" w:lineRule="auto"/>
              <w:ind w:left="72" w:right="432"/>
            </w:pPr>
            <w:r w:rsidRPr="00D90688">
              <w:rPr>
                <w:rFonts w:ascii="Times New Roman" w:eastAsia="Times New Roman" w:hAnsi="Times New Roman"/>
                <w:b/>
                <w:color w:val="000000"/>
              </w:rPr>
              <w:t xml:space="preserve">Виды, </w:t>
            </w:r>
            <w:r w:rsidRPr="00D90688">
              <w:br/>
            </w:r>
            <w:r w:rsidRPr="00D90688">
              <w:rPr>
                <w:rFonts w:ascii="Times New Roman" w:eastAsia="Times New Roman" w:hAnsi="Times New Roman"/>
                <w:b/>
                <w:color w:val="000000"/>
              </w:rPr>
              <w:t xml:space="preserve">формы </w:t>
            </w:r>
            <w:r w:rsidRPr="00D90688">
              <w:br/>
            </w:r>
            <w:r w:rsidRPr="00D90688">
              <w:rPr>
                <w:rFonts w:ascii="Times New Roman" w:eastAsia="Times New Roman" w:hAnsi="Times New Roman"/>
                <w:b/>
                <w:color w:val="000000"/>
              </w:rPr>
              <w:t>контроля</w:t>
            </w:r>
          </w:p>
        </w:tc>
      </w:tr>
      <w:tr w:rsidR="001B094B" w:rsidRPr="00D90688">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1B094B" w:rsidRPr="00D90688" w:rsidRDefault="001B094B"/>
        </w:tc>
        <w:tc>
          <w:tcPr>
            <w:tcW w:w="1512" w:type="dxa"/>
            <w:vMerge/>
            <w:tcBorders>
              <w:top w:val="single" w:sz="4" w:space="0" w:color="000000"/>
              <w:left w:val="single" w:sz="4" w:space="0" w:color="000000"/>
              <w:bottom w:val="single" w:sz="4" w:space="0" w:color="000000"/>
              <w:right w:val="single" w:sz="5" w:space="0" w:color="000000"/>
            </w:tcBorders>
          </w:tcPr>
          <w:p w:rsidR="001B094B" w:rsidRPr="00D90688" w:rsidRDefault="001B094B"/>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b/>
                <w:color w:val="000000"/>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b/>
                <w:color w:val="000000"/>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b/>
                <w:color w:val="000000"/>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1B094B" w:rsidRPr="00D90688" w:rsidRDefault="001B094B"/>
        </w:tc>
        <w:tc>
          <w:tcPr>
            <w:tcW w:w="1512" w:type="dxa"/>
            <w:vMerge/>
            <w:tcBorders>
              <w:top w:val="single" w:sz="4" w:space="0" w:color="000000"/>
              <w:left w:val="single" w:sz="4" w:space="0" w:color="000000"/>
              <w:bottom w:val="single" w:sz="4" w:space="0" w:color="000000"/>
              <w:right w:val="single" w:sz="4" w:space="0" w:color="000000"/>
            </w:tcBorders>
          </w:tcPr>
          <w:p w:rsidR="001B094B" w:rsidRPr="00D90688" w:rsidRDefault="001B094B"/>
        </w:tc>
      </w:tr>
      <w:tr w:rsidR="001B094B" w:rsidRPr="00D9068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62" w:lineRule="auto"/>
              <w:ind w:left="72" w:right="1152"/>
              <w:rPr>
                <w:lang w:val="ru-RU"/>
              </w:rPr>
            </w:pPr>
            <w:r w:rsidRPr="00D90688">
              <w:rPr>
                <w:rFonts w:ascii="Times New Roman" w:eastAsia="Times New Roman" w:hAnsi="Times New Roman"/>
                <w:color w:val="000000"/>
                <w:lang w:val="ru-RU"/>
              </w:rPr>
              <w:t>Миф о зарождении олимпийских игр</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w:t>
            </w:r>
          </w:p>
        </w:tc>
        <w:tc>
          <w:tcPr>
            <w:tcW w:w="3216" w:type="dxa"/>
            <w:tcBorders>
              <w:top w:val="single" w:sz="4" w:space="0" w:color="000000"/>
              <w:left w:val="single" w:sz="4" w:space="0" w:color="000000"/>
              <w:bottom w:val="single" w:sz="5" w:space="0" w:color="000000"/>
              <w:right w:val="single" w:sz="5" w:space="0" w:color="000000"/>
            </w:tcBorders>
            <w:tcMar>
              <w:left w:w="0" w:type="dxa"/>
              <w:right w:w="0" w:type="dxa"/>
            </w:tcMar>
          </w:tcPr>
          <w:p w:rsidR="001B094B" w:rsidRPr="00D90688" w:rsidRDefault="004D11A9">
            <w:pPr>
              <w:autoSpaceDE w:val="0"/>
              <w:autoSpaceDN w:val="0"/>
              <w:spacing w:before="98" w:after="0" w:line="262" w:lineRule="auto"/>
              <w:ind w:left="72" w:right="1008"/>
            </w:pPr>
            <w:r w:rsidRPr="00D90688">
              <w:rPr>
                <w:rFonts w:ascii="Times New Roman" w:eastAsia="Times New Roman" w:hAnsi="Times New Roman"/>
                <w:color w:val="000000"/>
              </w:rPr>
              <w:t xml:space="preserve">Проект «Древние </w:t>
            </w:r>
            <w:r w:rsidRPr="00D90688">
              <w:br/>
            </w:r>
            <w:r w:rsidRPr="00D90688">
              <w:rPr>
                <w:rFonts w:ascii="Times New Roman" w:eastAsia="Times New Roman" w:hAnsi="Times New Roman"/>
                <w:color w:val="000000"/>
              </w:rPr>
              <w:t>олимпийские игры»</w:t>
            </w:r>
          </w:p>
        </w:tc>
        <w:tc>
          <w:tcPr>
            <w:tcW w:w="734" w:type="dxa"/>
            <w:tcBorders>
              <w:top w:val="single" w:sz="4" w:space="0" w:color="000000"/>
              <w:left w:val="single" w:sz="5"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3.</w:t>
            </w:r>
          </w:p>
        </w:tc>
        <w:tc>
          <w:tcPr>
            <w:tcW w:w="3216" w:type="dxa"/>
            <w:tcBorders>
              <w:top w:val="single" w:sz="5"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100" w:after="0" w:line="262" w:lineRule="auto"/>
              <w:ind w:left="72" w:right="144"/>
              <w:rPr>
                <w:lang w:val="ru-RU"/>
              </w:rPr>
            </w:pPr>
            <w:r w:rsidRPr="00D90688">
              <w:rPr>
                <w:rFonts w:ascii="Times New Roman" w:eastAsia="Times New Roman" w:hAnsi="Times New Roman"/>
                <w:color w:val="000000"/>
                <w:lang w:val="ru-RU"/>
              </w:rPr>
              <w:t xml:space="preserve">Содержание требований </w:t>
            </w:r>
            <w:r w:rsidRPr="00D90688">
              <w:rPr>
                <w:lang w:val="ru-RU"/>
              </w:rPr>
              <w:br/>
            </w:r>
            <w:r w:rsidRPr="00D90688">
              <w:rPr>
                <w:rFonts w:ascii="Times New Roman" w:eastAsia="Times New Roman" w:hAnsi="Times New Roman"/>
                <w:color w:val="000000"/>
                <w:lang w:val="ru-RU"/>
              </w:rPr>
              <w:t>Комплекса ГТО 3-й ступени</w:t>
            </w:r>
          </w:p>
        </w:tc>
        <w:tc>
          <w:tcPr>
            <w:tcW w:w="734" w:type="dxa"/>
            <w:tcBorders>
              <w:top w:val="single" w:sz="5"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4"/>
            </w:pPr>
            <w:r w:rsidRPr="00D90688">
              <w:rPr>
                <w:rFonts w:ascii="Times New Roman" w:eastAsia="Times New Roman" w:hAnsi="Times New Roman"/>
                <w:color w:val="00000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62" w:lineRule="auto"/>
              <w:ind w:left="72"/>
              <w:rPr>
                <w:lang w:val="ru-RU"/>
              </w:rPr>
            </w:pPr>
            <w:r w:rsidRPr="00D90688">
              <w:rPr>
                <w:rFonts w:ascii="Times New Roman" w:eastAsia="Times New Roman" w:hAnsi="Times New Roman"/>
                <w:color w:val="000000"/>
                <w:lang w:val="ru-RU"/>
              </w:rPr>
              <w:t xml:space="preserve">Правила составления </w:t>
            </w:r>
            <w:r w:rsidRPr="00D90688">
              <w:rPr>
                <w:lang w:val="ru-RU"/>
              </w:rPr>
              <w:br/>
            </w:r>
            <w:r w:rsidRPr="00D90688">
              <w:rPr>
                <w:rFonts w:ascii="Times New Roman" w:eastAsia="Times New Roman" w:hAnsi="Times New Roman"/>
                <w:color w:val="000000"/>
                <w:lang w:val="ru-RU"/>
              </w:rPr>
              <w:t>индивидуального режима дня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Pr>
                <w:lang w:val="ru-RU"/>
              </w:rPr>
            </w:pPr>
            <w:r w:rsidRPr="00D90688">
              <w:rPr>
                <w:rFonts w:ascii="Times New Roman" w:eastAsia="Times New Roman" w:hAnsi="Times New Roman"/>
                <w:color w:val="000000"/>
                <w:lang w:val="ru-RU"/>
              </w:rPr>
              <w:t xml:space="preserve">Правила подготовки мест для самостоятельных занятий </w:t>
            </w:r>
            <w:r w:rsidRPr="00D90688">
              <w:rPr>
                <w:lang w:val="ru-RU"/>
              </w:rPr>
              <w:br/>
            </w:r>
            <w:r w:rsidRPr="00D90688">
              <w:rPr>
                <w:rFonts w:ascii="Times New Roman" w:eastAsia="Times New Roman" w:hAnsi="Times New Roman"/>
                <w:color w:val="000000"/>
                <w:lang w:val="ru-RU"/>
              </w:rPr>
              <w:t>физическими упражнениями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ight="80"/>
              <w:jc w:val="both"/>
              <w:rPr>
                <w:lang w:val="ru-RU"/>
              </w:rPr>
            </w:pPr>
            <w:r w:rsidRPr="00D90688">
              <w:rPr>
                <w:rFonts w:ascii="Times New Roman" w:eastAsia="Times New Roman" w:hAnsi="Times New Roman"/>
                <w:color w:val="000000"/>
                <w:lang w:val="ru-RU"/>
              </w:rPr>
              <w:t>Требования к одежде и обуви для самостоятельных занятий физической культурой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81" w:lineRule="auto"/>
              <w:ind w:left="72"/>
              <w:rPr>
                <w:lang w:val="ru-RU"/>
              </w:rPr>
            </w:pPr>
            <w:r w:rsidRPr="00D90688">
              <w:rPr>
                <w:rFonts w:ascii="Times New Roman" w:eastAsia="Times New Roman" w:hAnsi="Times New Roman"/>
                <w:color w:val="000000"/>
                <w:lang w:val="ru-RU"/>
              </w:rPr>
              <w:t xml:space="preserve">Правила подбора </w:t>
            </w:r>
            <w:r w:rsidRPr="00D90688">
              <w:rPr>
                <w:lang w:val="ru-RU"/>
              </w:rPr>
              <w:br/>
            </w:r>
            <w:r w:rsidRPr="00D90688">
              <w:rPr>
                <w:rFonts w:ascii="Times New Roman" w:eastAsia="Times New Roman" w:hAnsi="Times New Roman"/>
                <w:color w:val="000000"/>
                <w:lang w:val="ru-RU"/>
              </w:rPr>
              <w:t xml:space="preserve">упражнений и физической </w:t>
            </w:r>
            <w:r w:rsidRPr="00D90688">
              <w:rPr>
                <w:lang w:val="ru-RU"/>
              </w:rPr>
              <w:br/>
            </w:r>
            <w:r w:rsidRPr="00D90688">
              <w:rPr>
                <w:rFonts w:ascii="Times New Roman" w:eastAsia="Times New Roman" w:hAnsi="Times New Roman"/>
                <w:color w:val="000000"/>
                <w:lang w:val="ru-RU"/>
              </w:rPr>
              <w:t xml:space="preserve">нагрузки для </w:t>
            </w:r>
            <w:r w:rsidRPr="00D90688">
              <w:rPr>
                <w:lang w:val="ru-RU"/>
              </w:rPr>
              <w:br/>
            </w:r>
            <w:r w:rsidRPr="00D90688">
              <w:rPr>
                <w:rFonts w:ascii="Times New Roman" w:eastAsia="Times New Roman" w:hAnsi="Times New Roman"/>
                <w:color w:val="000000"/>
                <w:lang w:val="ru-RU"/>
              </w:rPr>
              <w:t xml:space="preserve">самостоятельных занятий </w:t>
            </w:r>
            <w:r w:rsidRPr="00D90688">
              <w:rPr>
                <w:lang w:val="ru-RU"/>
              </w:rPr>
              <w:br/>
            </w:r>
            <w:r w:rsidRPr="00D90688">
              <w:rPr>
                <w:rFonts w:ascii="Times New Roman" w:eastAsia="Times New Roman" w:hAnsi="Times New Roman"/>
                <w:color w:val="000000"/>
                <w:lang w:val="ru-RU"/>
              </w:rPr>
              <w:t>оздоровительной физической культурой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8.</w:t>
            </w:r>
          </w:p>
        </w:tc>
        <w:tc>
          <w:tcPr>
            <w:tcW w:w="3216" w:type="dxa"/>
            <w:tcBorders>
              <w:top w:val="single" w:sz="4" w:space="0" w:color="000000"/>
              <w:left w:val="single" w:sz="4" w:space="0" w:color="000000"/>
              <w:bottom w:val="single" w:sz="5" w:space="0" w:color="000000"/>
              <w:right w:val="single" w:sz="5" w:space="0" w:color="000000"/>
            </w:tcBorders>
            <w:tcMar>
              <w:left w:w="0" w:type="dxa"/>
              <w:right w:w="0" w:type="dxa"/>
            </w:tcMar>
          </w:tcPr>
          <w:p w:rsidR="001B094B" w:rsidRPr="00D90688" w:rsidRDefault="004D11A9">
            <w:pPr>
              <w:autoSpaceDE w:val="0"/>
              <w:autoSpaceDN w:val="0"/>
              <w:spacing w:before="98" w:after="0" w:line="262" w:lineRule="auto"/>
              <w:ind w:left="72" w:right="432"/>
              <w:rPr>
                <w:lang w:val="ru-RU"/>
              </w:rPr>
            </w:pPr>
            <w:r w:rsidRPr="00D90688">
              <w:rPr>
                <w:rFonts w:ascii="Times New Roman" w:eastAsia="Times New Roman" w:hAnsi="Times New Roman"/>
                <w:color w:val="000000"/>
                <w:lang w:val="ru-RU"/>
              </w:rPr>
              <w:t>Техника бега на длинные дистанции</w:t>
            </w:r>
          </w:p>
        </w:tc>
        <w:tc>
          <w:tcPr>
            <w:tcW w:w="734" w:type="dxa"/>
            <w:tcBorders>
              <w:top w:val="single" w:sz="4" w:space="0" w:color="000000"/>
              <w:left w:val="single" w:sz="5"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9.</w:t>
            </w:r>
          </w:p>
        </w:tc>
        <w:tc>
          <w:tcPr>
            <w:tcW w:w="3216" w:type="dxa"/>
            <w:tcBorders>
              <w:top w:val="single" w:sz="5"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100" w:after="0"/>
              <w:ind w:left="72" w:right="288"/>
              <w:rPr>
                <w:lang w:val="ru-RU"/>
              </w:rPr>
            </w:pPr>
            <w:r w:rsidRPr="00D90688">
              <w:rPr>
                <w:rFonts w:ascii="Times New Roman" w:eastAsia="Times New Roman" w:hAnsi="Times New Roman"/>
                <w:color w:val="000000"/>
                <w:lang w:val="ru-RU"/>
              </w:rPr>
              <w:t xml:space="preserve">Способы самостоятельного обучения равномерному </w:t>
            </w:r>
            <w:r w:rsidRPr="00D90688">
              <w:rPr>
                <w:lang w:val="ru-RU"/>
              </w:rPr>
              <w:br/>
            </w:r>
            <w:r w:rsidRPr="00D90688">
              <w:rPr>
                <w:rFonts w:ascii="Times New Roman" w:eastAsia="Times New Roman" w:hAnsi="Times New Roman"/>
                <w:color w:val="000000"/>
                <w:lang w:val="ru-RU"/>
              </w:rPr>
              <w:t>передвижению при беге на длинные дистанции</w:t>
            </w:r>
          </w:p>
        </w:tc>
        <w:tc>
          <w:tcPr>
            <w:tcW w:w="734" w:type="dxa"/>
            <w:tcBorders>
              <w:top w:val="single" w:sz="5"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4"/>
            </w:pPr>
            <w:r w:rsidRPr="00D90688">
              <w:rPr>
                <w:rFonts w:ascii="Times New Roman" w:eastAsia="Times New Roman" w:hAnsi="Times New Roman"/>
                <w:color w:val="00000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ind w:left="72" w:right="144"/>
              <w:rPr>
                <w:lang w:val="ru-RU"/>
              </w:rPr>
            </w:pPr>
            <w:r w:rsidRPr="00D90688">
              <w:rPr>
                <w:rFonts w:ascii="Times New Roman" w:eastAsia="Times New Roman" w:hAnsi="Times New Roman"/>
                <w:color w:val="000000"/>
                <w:lang w:val="ru-RU"/>
              </w:rPr>
              <w:t xml:space="preserve">Самостоятельные занятия по развитию выносливости </w:t>
            </w:r>
            <w:r w:rsidRPr="00D90688">
              <w:rPr>
                <w:lang w:val="ru-RU"/>
              </w:rPr>
              <w:br/>
            </w:r>
            <w:r w:rsidRPr="00D90688">
              <w:rPr>
                <w:rFonts w:ascii="Times New Roman" w:eastAsia="Times New Roman" w:hAnsi="Times New Roman"/>
                <w:color w:val="000000"/>
                <w:lang w:val="ru-RU"/>
              </w:rPr>
              <w:t xml:space="preserve">равномерным бегом на </w:t>
            </w:r>
            <w:r w:rsidRPr="00D90688">
              <w:rPr>
                <w:lang w:val="ru-RU"/>
              </w:rPr>
              <w:br/>
            </w:r>
            <w:r w:rsidRPr="00D90688">
              <w:rPr>
                <w:rFonts w:ascii="Times New Roman" w:eastAsia="Times New Roman" w:hAnsi="Times New Roman"/>
                <w:color w:val="000000"/>
                <w:lang w:val="ru-RU"/>
              </w:rPr>
              <w:t>длинные дистанции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ind w:left="72" w:right="288"/>
              <w:rPr>
                <w:lang w:val="ru-RU"/>
              </w:rPr>
            </w:pPr>
            <w:r w:rsidRPr="00D90688">
              <w:rPr>
                <w:rFonts w:ascii="Times New Roman" w:eastAsia="Times New Roman" w:hAnsi="Times New Roman"/>
                <w:color w:val="000000"/>
                <w:lang w:val="ru-RU"/>
              </w:rPr>
              <w:t xml:space="preserve">Техника метания малого </w:t>
            </w:r>
            <w:r w:rsidRPr="00D90688">
              <w:rPr>
                <w:lang w:val="ru-RU"/>
              </w:rPr>
              <w:br/>
            </w:r>
            <w:r w:rsidRPr="00D90688">
              <w:rPr>
                <w:rFonts w:ascii="Times New Roman" w:eastAsia="Times New Roman" w:hAnsi="Times New Roman"/>
                <w:color w:val="000000"/>
                <w:lang w:val="ru-RU"/>
              </w:rPr>
              <w:t xml:space="preserve">мяча в неподвижную </w:t>
            </w:r>
            <w:r w:rsidRPr="00D90688">
              <w:rPr>
                <w:lang w:val="ru-RU"/>
              </w:rPr>
              <w:br/>
            </w:r>
            <w:r w:rsidRPr="00D90688">
              <w:rPr>
                <w:rFonts w:ascii="Times New Roman" w:eastAsia="Times New Roman" w:hAnsi="Times New Roman"/>
                <w:color w:val="000000"/>
                <w:lang w:val="ru-RU"/>
              </w:rPr>
              <w:t>мишень, из положения стоя на месте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1900" w:h="16840"/>
          <w:pgMar w:top="298" w:right="650" w:bottom="590" w:left="666" w:header="720" w:footer="720" w:gutter="0"/>
          <w:cols w:space="720" w:equalWidth="0">
            <w:col w:w="1058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1B094B" w:rsidRPr="00D9068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81" w:lineRule="auto"/>
              <w:ind w:left="72" w:right="144"/>
              <w:rPr>
                <w:lang w:val="ru-RU"/>
              </w:rPr>
            </w:pPr>
            <w:r w:rsidRPr="00D90688">
              <w:rPr>
                <w:rFonts w:ascii="Times New Roman" w:eastAsia="Times New Roman" w:hAnsi="Times New Roman"/>
                <w:color w:val="000000"/>
                <w:lang w:val="ru-RU"/>
              </w:rPr>
              <w:t xml:space="preserve">Упражнения на развитие </w:t>
            </w:r>
            <w:r w:rsidRPr="00D90688">
              <w:rPr>
                <w:lang w:val="ru-RU"/>
              </w:rPr>
              <w:br/>
            </w:r>
            <w:r w:rsidRPr="00D90688">
              <w:rPr>
                <w:rFonts w:ascii="Times New Roman" w:eastAsia="Times New Roman" w:hAnsi="Times New Roman"/>
                <w:color w:val="000000"/>
                <w:lang w:val="ru-RU"/>
              </w:rPr>
              <w:t xml:space="preserve">координации и точности </w:t>
            </w:r>
            <w:r w:rsidRPr="00D90688">
              <w:rPr>
                <w:lang w:val="ru-RU"/>
              </w:rPr>
              <w:br/>
            </w:r>
            <w:r w:rsidRPr="00D90688">
              <w:rPr>
                <w:rFonts w:ascii="Times New Roman" w:eastAsia="Times New Roman" w:hAnsi="Times New Roman"/>
                <w:color w:val="000000"/>
                <w:lang w:val="ru-RU"/>
              </w:rPr>
              <w:t xml:space="preserve">движений для метания </w:t>
            </w:r>
            <w:r w:rsidRPr="00D90688">
              <w:rPr>
                <w:lang w:val="ru-RU"/>
              </w:rPr>
              <w:br/>
            </w:r>
            <w:r w:rsidRPr="00D90688">
              <w:rPr>
                <w:rFonts w:ascii="Times New Roman" w:eastAsia="Times New Roman" w:hAnsi="Times New Roman"/>
                <w:color w:val="000000"/>
                <w:lang w:val="ru-RU"/>
              </w:rPr>
              <w:t>малого мяча в неподвижную мишень</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ind w:left="72" w:right="144"/>
              <w:rPr>
                <w:lang w:val="ru-RU"/>
              </w:rPr>
            </w:pPr>
            <w:r w:rsidRPr="00D90688">
              <w:rPr>
                <w:rFonts w:ascii="Times New Roman" w:eastAsia="Times New Roman" w:hAnsi="Times New Roman"/>
                <w:color w:val="000000"/>
                <w:lang w:val="ru-RU"/>
              </w:rPr>
              <w:t xml:space="preserve">Упражнения на развитие </w:t>
            </w:r>
            <w:r w:rsidRPr="00D90688">
              <w:rPr>
                <w:lang w:val="ru-RU"/>
              </w:rPr>
              <w:br/>
            </w:r>
            <w:r w:rsidRPr="00D90688">
              <w:rPr>
                <w:rFonts w:ascii="Times New Roman" w:eastAsia="Times New Roman" w:hAnsi="Times New Roman"/>
                <w:color w:val="000000"/>
                <w:lang w:val="ru-RU"/>
              </w:rPr>
              <w:t xml:space="preserve">глазомера для метания </w:t>
            </w:r>
            <w:r w:rsidRPr="00D90688">
              <w:rPr>
                <w:lang w:val="ru-RU"/>
              </w:rPr>
              <w:br/>
            </w:r>
            <w:r w:rsidRPr="00D90688">
              <w:rPr>
                <w:rFonts w:ascii="Times New Roman" w:eastAsia="Times New Roman" w:hAnsi="Times New Roman"/>
                <w:color w:val="000000"/>
                <w:lang w:val="ru-RU"/>
              </w:rPr>
              <w:t>малого мяча в неподвижную мишень</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14.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100" w:after="0"/>
              <w:ind w:left="72"/>
              <w:rPr>
                <w:lang w:val="ru-RU"/>
              </w:rPr>
            </w:pPr>
            <w:r w:rsidRPr="00D90688">
              <w:rPr>
                <w:rFonts w:ascii="Times New Roman" w:eastAsia="Times New Roman" w:hAnsi="Times New Roman"/>
                <w:color w:val="000000"/>
                <w:lang w:val="ru-RU"/>
              </w:rPr>
              <w:t>Подводящие упражнения для самостоятельного обучения техники метания малого мяча в неподвижную мишень</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 xml:space="preserve">Техника выполнения </w:t>
            </w:r>
            <w:r w:rsidRPr="00D90688">
              <w:rPr>
                <w:lang w:val="ru-RU"/>
              </w:rPr>
              <w:br/>
            </w:r>
            <w:r w:rsidRPr="00D90688">
              <w:rPr>
                <w:rFonts w:ascii="Times New Roman" w:eastAsia="Times New Roman" w:hAnsi="Times New Roman"/>
                <w:color w:val="000000"/>
                <w:lang w:val="ru-RU"/>
              </w:rPr>
              <w:t>высокого старта при беге на длинные дистанции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ind w:left="72" w:right="144"/>
              <w:rPr>
                <w:lang w:val="ru-RU"/>
              </w:rPr>
            </w:pPr>
            <w:r w:rsidRPr="00D90688">
              <w:rPr>
                <w:rFonts w:ascii="Times New Roman" w:eastAsia="Times New Roman" w:hAnsi="Times New Roman"/>
                <w:color w:val="000000"/>
                <w:lang w:val="ru-RU"/>
              </w:rPr>
              <w:t>Способы самостоятельного обучения технике высокого старта при беге на длинные дистанции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Pr>
                <w:lang w:val="ru-RU"/>
              </w:rPr>
            </w:pPr>
            <w:r w:rsidRPr="00D90688">
              <w:rPr>
                <w:rFonts w:ascii="Times New Roman" w:eastAsia="Times New Roman" w:hAnsi="Times New Roman"/>
                <w:color w:val="000000"/>
                <w:lang w:val="ru-RU"/>
              </w:rPr>
              <w:t>Равномерный бег по учебной дистанции с преодолением невысоких препятствий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62" w:lineRule="auto"/>
              <w:ind w:left="72" w:right="720"/>
              <w:rPr>
                <w:lang w:val="ru-RU"/>
              </w:rPr>
            </w:pPr>
            <w:r w:rsidRPr="00D90688">
              <w:rPr>
                <w:rFonts w:ascii="Times New Roman" w:eastAsia="Times New Roman" w:hAnsi="Times New Roman"/>
                <w:color w:val="000000"/>
                <w:lang w:val="ru-RU"/>
              </w:rPr>
              <w:t>Обобщающий урок по итогам обучения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19.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81" w:lineRule="auto"/>
              <w:ind w:left="72" w:right="576"/>
              <w:rPr>
                <w:lang w:val="ru-RU"/>
              </w:rPr>
            </w:pPr>
            <w:r w:rsidRPr="00D90688">
              <w:rPr>
                <w:rFonts w:ascii="Times New Roman" w:eastAsia="Times New Roman" w:hAnsi="Times New Roman"/>
                <w:color w:val="000000"/>
                <w:lang w:val="ru-RU"/>
              </w:rPr>
              <w:t xml:space="preserve">Оценивание </w:t>
            </w:r>
            <w:r w:rsidRPr="00D90688">
              <w:rPr>
                <w:lang w:val="ru-RU"/>
              </w:rPr>
              <w:br/>
            </w:r>
            <w:r w:rsidRPr="00D90688">
              <w:rPr>
                <w:rFonts w:ascii="Times New Roman" w:eastAsia="Times New Roman" w:hAnsi="Times New Roman"/>
                <w:color w:val="000000"/>
                <w:lang w:val="ru-RU"/>
              </w:rPr>
              <w:t xml:space="preserve">индивидуального </w:t>
            </w:r>
            <w:r w:rsidRPr="00D90688">
              <w:rPr>
                <w:lang w:val="ru-RU"/>
              </w:rPr>
              <w:br/>
            </w:r>
            <w:r w:rsidRPr="00D90688">
              <w:rPr>
                <w:rFonts w:ascii="Times New Roman" w:eastAsia="Times New Roman" w:hAnsi="Times New Roman"/>
                <w:color w:val="000000"/>
                <w:lang w:val="ru-RU"/>
              </w:rPr>
              <w:t>физического развития с помощью стандартных возрастных показателей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81" w:lineRule="auto"/>
              <w:ind w:left="72" w:right="144"/>
            </w:pPr>
            <w:r w:rsidRPr="00D90688">
              <w:rPr>
                <w:rFonts w:ascii="Times New Roman" w:eastAsia="Times New Roman" w:hAnsi="Times New Roman"/>
                <w:color w:val="000000"/>
                <w:lang w:val="ru-RU"/>
              </w:rPr>
              <w:t xml:space="preserve">Правила проведения занятий по профилактике и </w:t>
            </w:r>
            <w:r w:rsidRPr="00D90688">
              <w:rPr>
                <w:lang w:val="ru-RU"/>
              </w:rPr>
              <w:br/>
            </w:r>
            <w:r w:rsidRPr="00D90688">
              <w:rPr>
                <w:rFonts w:ascii="Times New Roman" w:eastAsia="Times New Roman" w:hAnsi="Times New Roman"/>
                <w:color w:val="000000"/>
                <w:lang w:val="ru-RU"/>
              </w:rPr>
              <w:t xml:space="preserve">исправлению </w:t>
            </w:r>
            <w:r w:rsidRPr="00D90688">
              <w:rPr>
                <w:lang w:val="ru-RU"/>
              </w:rPr>
              <w:br/>
            </w:r>
            <w:proofErr w:type="spellStart"/>
            <w:r w:rsidRPr="00D90688">
              <w:rPr>
                <w:rFonts w:ascii="Times New Roman" w:eastAsia="Times New Roman" w:hAnsi="Times New Roman"/>
                <w:color w:val="000000"/>
              </w:rPr>
              <w:t>индивидуальнойформы</w:t>
            </w:r>
            <w:proofErr w:type="spellEnd"/>
            <w:r w:rsidRPr="00D90688">
              <w:br/>
            </w:r>
            <w:proofErr w:type="spellStart"/>
            <w:r w:rsidRPr="00D90688">
              <w:rPr>
                <w:rFonts w:ascii="Times New Roman" w:eastAsia="Times New Roman" w:hAnsi="Times New Roman"/>
                <w:color w:val="000000"/>
              </w:rPr>
              <w:t>осанки</w:t>
            </w:r>
            <w:proofErr w:type="spellEnd"/>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ight="432"/>
              <w:rPr>
                <w:lang w:val="ru-RU"/>
              </w:rPr>
            </w:pPr>
            <w:r w:rsidRPr="00D90688">
              <w:rPr>
                <w:rFonts w:ascii="Times New Roman" w:eastAsia="Times New Roman" w:hAnsi="Times New Roman"/>
                <w:color w:val="000000"/>
                <w:lang w:val="ru-RU"/>
              </w:rPr>
              <w:t xml:space="preserve">Комплекс упражнений на формирование навыка </w:t>
            </w:r>
            <w:r w:rsidRPr="00D90688">
              <w:rPr>
                <w:lang w:val="ru-RU"/>
              </w:rPr>
              <w:br/>
            </w:r>
            <w:r w:rsidRPr="00D90688">
              <w:rPr>
                <w:rFonts w:ascii="Times New Roman" w:eastAsia="Times New Roman" w:hAnsi="Times New Roman"/>
                <w:color w:val="000000"/>
                <w:lang w:val="ru-RU"/>
              </w:rPr>
              <w:t>правильной осанки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62" w:lineRule="auto"/>
              <w:ind w:left="72" w:right="144"/>
              <w:rPr>
                <w:lang w:val="ru-RU"/>
              </w:rPr>
            </w:pPr>
            <w:r w:rsidRPr="00D90688">
              <w:rPr>
                <w:rFonts w:ascii="Times New Roman" w:eastAsia="Times New Roman" w:hAnsi="Times New Roman"/>
                <w:color w:val="000000"/>
                <w:lang w:val="ru-RU"/>
              </w:rPr>
              <w:t xml:space="preserve">Комплекс упражнений на </w:t>
            </w:r>
            <w:r w:rsidRPr="00D90688">
              <w:rPr>
                <w:lang w:val="ru-RU"/>
              </w:rPr>
              <w:br/>
            </w:r>
            <w:r w:rsidRPr="00D90688">
              <w:rPr>
                <w:rFonts w:ascii="Times New Roman" w:eastAsia="Times New Roman" w:hAnsi="Times New Roman"/>
                <w:color w:val="000000"/>
                <w:lang w:val="ru-RU"/>
              </w:rPr>
              <w:t>укрепление мышц туловища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1900" w:h="16840"/>
          <w:pgMar w:top="284" w:right="650" w:bottom="550" w:left="666" w:header="720" w:footer="720" w:gutter="0"/>
          <w:cols w:space="720" w:equalWidth="0">
            <w:col w:w="1058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1B094B" w:rsidRPr="00D9068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62" w:lineRule="auto"/>
              <w:ind w:left="72" w:right="576"/>
            </w:pPr>
            <w:r w:rsidRPr="00D90688">
              <w:rPr>
                <w:rFonts w:ascii="Times New Roman" w:eastAsia="Times New Roman" w:hAnsi="Times New Roman"/>
                <w:color w:val="000000"/>
              </w:rPr>
              <w:t>Комплекс упражнений зрительной гимнастики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ind w:left="72" w:right="144"/>
              <w:rPr>
                <w:lang w:val="ru-RU"/>
              </w:rPr>
            </w:pPr>
            <w:r w:rsidRPr="00D90688">
              <w:rPr>
                <w:rFonts w:ascii="Times New Roman" w:eastAsia="Times New Roman" w:hAnsi="Times New Roman"/>
                <w:color w:val="000000"/>
                <w:lang w:val="ru-RU"/>
              </w:rPr>
              <w:t xml:space="preserve">Комплекс физических </w:t>
            </w:r>
            <w:r w:rsidRPr="00D90688">
              <w:rPr>
                <w:lang w:val="ru-RU"/>
              </w:rPr>
              <w:br/>
            </w:r>
            <w:r w:rsidRPr="00D90688">
              <w:rPr>
                <w:rFonts w:ascii="Times New Roman" w:eastAsia="Times New Roman" w:hAnsi="Times New Roman"/>
                <w:color w:val="000000"/>
                <w:lang w:val="ru-RU"/>
              </w:rPr>
              <w:t xml:space="preserve">упражнений для </w:t>
            </w:r>
            <w:r w:rsidRPr="00D90688">
              <w:rPr>
                <w:lang w:val="ru-RU"/>
              </w:rPr>
              <w:br/>
            </w:r>
            <w:r w:rsidRPr="00D90688">
              <w:rPr>
                <w:rFonts w:ascii="Times New Roman" w:eastAsia="Times New Roman" w:hAnsi="Times New Roman"/>
                <w:color w:val="000000"/>
                <w:lang w:val="ru-RU"/>
              </w:rPr>
              <w:t>самостоятельных занятий по развитию гибкости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 xml:space="preserve">Совершенствование техники кувырка вперед в </w:t>
            </w:r>
            <w:r w:rsidRPr="00D90688">
              <w:rPr>
                <w:lang w:val="ru-RU"/>
              </w:rPr>
              <w:br/>
            </w:r>
            <w:r w:rsidRPr="00D90688">
              <w:rPr>
                <w:rFonts w:ascii="Times New Roman" w:eastAsia="Times New Roman" w:hAnsi="Times New Roman"/>
                <w:color w:val="000000"/>
                <w:lang w:val="ru-RU"/>
              </w:rPr>
              <w:t>группировке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ight="972"/>
              <w:jc w:val="both"/>
              <w:rPr>
                <w:lang w:val="ru-RU"/>
              </w:rPr>
            </w:pPr>
            <w:r w:rsidRPr="00D90688">
              <w:rPr>
                <w:rFonts w:ascii="Times New Roman" w:eastAsia="Times New Roman" w:hAnsi="Times New Roman"/>
                <w:color w:val="000000"/>
                <w:lang w:val="ru-RU"/>
              </w:rPr>
              <w:t xml:space="preserve">Техника выполнения кувырка вперед ноги </w:t>
            </w:r>
            <w:proofErr w:type="spellStart"/>
            <w:r w:rsidRPr="00D90688">
              <w:rPr>
                <w:rFonts w:ascii="Times New Roman" w:eastAsia="Times New Roman" w:hAnsi="Times New Roman"/>
                <w:color w:val="000000"/>
                <w:lang w:val="ru-RU"/>
              </w:rPr>
              <w:t>скрестно</w:t>
            </w:r>
            <w:proofErr w:type="spellEnd"/>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ight="478"/>
              <w:jc w:val="both"/>
              <w:rPr>
                <w:lang w:val="ru-RU"/>
              </w:rPr>
            </w:pPr>
            <w:r w:rsidRPr="00D90688">
              <w:rPr>
                <w:rFonts w:ascii="Times New Roman" w:eastAsia="Times New Roman" w:hAnsi="Times New Roman"/>
                <w:color w:val="000000"/>
                <w:lang w:val="ru-RU"/>
              </w:rPr>
              <w:t xml:space="preserve">Способ самостоятельного обучения кувырку вперед ноги </w:t>
            </w:r>
            <w:proofErr w:type="spellStart"/>
            <w:r w:rsidRPr="00D90688">
              <w:rPr>
                <w:rFonts w:ascii="Times New Roman" w:eastAsia="Times New Roman" w:hAnsi="Times New Roman"/>
                <w:color w:val="000000"/>
                <w:lang w:val="ru-RU"/>
              </w:rPr>
              <w:t>скрестно</w:t>
            </w:r>
            <w:proofErr w:type="spellEnd"/>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62" w:lineRule="auto"/>
              <w:jc w:val="center"/>
              <w:rPr>
                <w:lang w:val="ru-RU"/>
              </w:rPr>
            </w:pPr>
            <w:r w:rsidRPr="00D90688">
              <w:rPr>
                <w:rFonts w:ascii="Times New Roman" w:eastAsia="Times New Roman" w:hAnsi="Times New Roman"/>
                <w:color w:val="000000"/>
                <w:lang w:val="ru-RU"/>
              </w:rPr>
              <w:t>Совершенствование техники кувырка назад в группировке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29.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ight="288"/>
              <w:rPr>
                <w:lang w:val="ru-RU"/>
              </w:rPr>
            </w:pPr>
            <w:r w:rsidRPr="00D90688">
              <w:rPr>
                <w:rFonts w:ascii="Times New Roman" w:eastAsia="Times New Roman" w:hAnsi="Times New Roman"/>
                <w:color w:val="000000"/>
                <w:lang w:val="ru-RU"/>
              </w:rPr>
              <w:t xml:space="preserve">Техника выполнения </w:t>
            </w:r>
            <w:r w:rsidRPr="00D90688">
              <w:rPr>
                <w:lang w:val="ru-RU"/>
              </w:rPr>
              <w:br/>
            </w:r>
            <w:r w:rsidRPr="00D90688">
              <w:rPr>
                <w:rFonts w:ascii="Times New Roman" w:eastAsia="Times New Roman" w:hAnsi="Times New Roman"/>
                <w:color w:val="000000"/>
                <w:lang w:val="ru-RU"/>
              </w:rPr>
              <w:t xml:space="preserve">кувырка назад из стойки на лопатках в </w:t>
            </w:r>
            <w:proofErr w:type="spellStart"/>
            <w:r w:rsidRPr="00D90688">
              <w:rPr>
                <w:rFonts w:ascii="Times New Roman" w:eastAsia="Times New Roman" w:hAnsi="Times New Roman"/>
                <w:color w:val="000000"/>
                <w:lang w:val="ru-RU"/>
              </w:rPr>
              <w:t>полушпагат</w:t>
            </w:r>
            <w:proofErr w:type="spellEnd"/>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30.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ind w:left="72"/>
              <w:rPr>
                <w:lang w:val="ru-RU"/>
              </w:rPr>
            </w:pPr>
            <w:r w:rsidRPr="00D90688">
              <w:rPr>
                <w:rFonts w:ascii="Times New Roman" w:eastAsia="Times New Roman" w:hAnsi="Times New Roman"/>
                <w:color w:val="000000"/>
                <w:lang w:val="ru-RU"/>
              </w:rPr>
              <w:t xml:space="preserve">Подводящие упражнения для самостоятельного обучения кувырку назад из стойки на лопатках в </w:t>
            </w:r>
            <w:proofErr w:type="spellStart"/>
            <w:r w:rsidRPr="00D90688">
              <w:rPr>
                <w:rFonts w:ascii="Times New Roman" w:eastAsia="Times New Roman" w:hAnsi="Times New Roman"/>
                <w:color w:val="000000"/>
                <w:lang w:val="ru-RU"/>
              </w:rPr>
              <w:t>полушпагат</w:t>
            </w:r>
            <w:proofErr w:type="spellEnd"/>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31.</w:t>
            </w:r>
          </w:p>
        </w:tc>
        <w:tc>
          <w:tcPr>
            <w:tcW w:w="3216" w:type="dxa"/>
            <w:tcBorders>
              <w:top w:val="single" w:sz="4" w:space="0" w:color="000000"/>
              <w:left w:val="single" w:sz="4" w:space="0" w:color="000000"/>
              <w:bottom w:val="single" w:sz="5" w:space="0" w:color="000000"/>
              <w:right w:val="single" w:sz="5" w:space="0" w:color="000000"/>
            </w:tcBorders>
            <w:tcMar>
              <w:left w:w="0" w:type="dxa"/>
              <w:right w:w="0" w:type="dxa"/>
            </w:tcMar>
          </w:tcPr>
          <w:p w:rsidR="001B094B" w:rsidRPr="00D90688" w:rsidRDefault="004D11A9">
            <w:pPr>
              <w:autoSpaceDE w:val="0"/>
              <w:autoSpaceDN w:val="0"/>
              <w:spacing w:before="98" w:after="0"/>
              <w:ind w:left="72" w:right="144"/>
              <w:rPr>
                <w:lang w:val="ru-RU"/>
              </w:rPr>
            </w:pPr>
            <w:r w:rsidRPr="00D90688">
              <w:rPr>
                <w:rFonts w:ascii="Times New Roman" w:eastAsia="Times New Roman" w:hAnsi="Times New Roman"/>
                <w:color w:val="000000"/>
                <w:lang w:val="ru-RU"/>
              </w:rPr>
              <w:t xml:space="preserve">Способы самостоятельного обучения технике кувырку назад из стойки на лопатках в </w:t>
            </w:r>
            <w:proofErr w:type="spellStart"/>
            <w:r w:rsidRPr="00D90688">
              <w:rPr>
                <w:rFonts w:ascii="Times New Roman" w:eastAsia="Times New Roman" w:hAnsi="Times New Roman"/>
                <w:color w:val="000000"/>
                <w:lang w:val="ru-RU"/>
              </w:rPr>
              <w:t>полушпагат</w:t>
            </w:r>
            <w:proofErr w:type="spellEnd"/>
          </w:p>
        </w:tc>
        <w:tc>
          <w:tcPr>
            <w:tcW w:w="734" w:type="dxa"/>
            <w:tcBorders>
              <w:top w:val="single" w:sz="4" w:space="0" w:color="000000"/>
              <w:left w:val="single" w:sz="5"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32.</w:t>
            </w:r>
          </w:p>
        </w:tc>
        <w:tc>
          <w:tcPr>
            <w:tcW w:w="3216" w:type="dxa"/>
            <w:tcBorders>
              <w:top w:val="single" w:sz="5"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100" w:after="0"/>
              <w:ind w:left="72" w:right="288"/>
              <w:rPr>
                <w:lang w:val="ru-RU"/>
              </w:rPr>
            </w:pPr>
            <w:r w:rsidRPr="00D90688">
              <w:rPr>
                <w:rFonts w:ascii="Times New Roman" w:eastAsia="Times New Roman" w:hAnsi="Times New Roman"/>
                <w:color w:val="000000"/>
                <w:lang w:val="ru-RU"/>
              </w:rPr>
              <w:t xml:space="preserve">Стилизованные </w:t>
            </w:r>
            <w:r w:rsidRPr="00D90688">
              <w:rPr>
                <w:lang w:val="ru-RU"/>
              </w:rPr>
              <w:br/>
            </w:r>
            <w:r w:rsidRPr="00D90688">
              <w:rPr>
                <w:rFonts w:ascii="Times New Roman" w:eastAsia="Times New Roman" w:hAnsi="Times New Roman"/>
                <w:color w:val="000000"/>
                <w:lang w:val="ru-RU"/>
              </w:rPr>
              <w:t xml:space="preserve">общеразвивающие </w:t>
            </w:r>
            <w:r w:rsidRPr="00D90688">
              <w:rPr>
                <w:lang w:val="ru-RU"/>
              </w:rPr>
              <w:br/>
            </w:r>
            <w:r w:rsidRPr="00D90688">
              <w:rPr>
                <w:rFonts w:ascii="Times New Roman" w:eastAsia="Times New Roman" w:hAnsi="Times New Roman"/>
                <w:color w:val="000000"/>
                <w:lang w:val="ru-RU"/>
              </w:rPr>
              <w:t>упражнения для комплекса ритмической гимнастики</w:t>
            </w:r>
          </w:p>
        </w:tc>
        <w:tc>
          <w:tcPr>
            <w:tcW w:w="734" w:type="dxa"/>
            <w:tcBorders>
              <w:top w:val="single" w:sz="5"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4"/>
            </w:pPr>
            <w:r w:rsidRPr="00D90688">
              <w:rPr>
                <w:rFonts w:ascii="Times New Roman" w:eastAsia="Times New Roman" w:hAnsi="Times New Roman"/>
                <w:color w:val="00000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33.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E054F">
            <w:pPr>
              <w:autoSpaceDE w:val="0"/>
              <w:autoSpaceDN w:val="0"/>
              <w:spacing w:before="98" w:after="0"/>
              <w:ind w:left="72" w:right="144"/>
              <w:rPr>
                <w:lang w:val="ru-RU"/>
              </w:rPr>
            </w:pPr>
            <w:r w:rsidRPr="00D90688">
              <w:rPr>
                <w:rFonts w:ascii="Times New Roman" w:eastAsia="Times New Roman" w:hAnsi="Times New Roman"/>
                <w:color w:val="000000"/>
                <w:lang w:val="ru-RU"/>
              </w:rPr>
              <w:t xml:space="preserve">Техника выполнения </w:t>
            </w:r>
            <w:r w:rsidRPr="00D90688">
              <w:rPr>
                <w:lang w:val="ru-RU"/>
              </w:rPr>
              <w:br/>
            </w:r>
            <w:r w:rsidRPr="00D90688">
              <w:rPr>
                <w:rFonts w:ascii="Times New Roman" w:eastAsia="Times New Roman" w:hAnsi="Times New Roman"/>
                <w:color w:val="000000"/>
                <w:lang w:val="ru-RU"/>
              </w:rPr>
              <w:t>попеременного двушажного лыжного хода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FD7428">
        <w:trPr>
          <w:trHeight w:hRule="exact" w:val="227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lastRenderedPageBreak/>
              <w:t>34.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E054F">
            <w:pPr>
              <w:autoSpaceDE w:val="0"/>
              <w:autoSpaceDN w:val="0"/>
              <w:spacing w:before="98" w:after="0" w:line="271" w:lineRule="auto"/>
              <w:ind w:left="72" w:right="664"/>
              <w:jc w:val="both"/>
              <w:rPr>
                <w:lang w:val="ru-RU"/>
              </w:rPr>
            </w:pPr>
            <w:r w:rsidRPr="00D90688">
              <w:rPr>
                <w:rFonts w:ascii="Times New Roman" w:eastAsia="Times New Roman" w:hAnsi="Times New Roman"/>
                <w:color w:val="000000"/>
                <w:lang w:val="ru-RU"/>
              </w:rPr>
              <w:t xml:space="preserve">Подготовительные </w:t>
            </w:r>
            <w:r w:rsidRPr="00D90688">
              <w:rPr>
                <w:lang w:val="ru-RU"/>
              </w:rPr>
              <w:br/>
            </w:r>
            <w:r w:rsidRPr="00D90688">
              <w:rPr>
                <w:rFonts w:ascii="Times New Roman" w:eastAsia="Times New Roman" w:hAnsi="Times New Roman"/>
                <w:color w:val="000000"/>
                <w:lang w:val="ru-RU"/>
              </w:rPr>
              <w:t xml:space="preserve">упражнения для </w:t>
            </w:r>
            <w:r w:rsidRPr="00D90688">
              <w:rPr>
                <w:lang w:val="ru-RU"/>
              </w:rPr>
              <w:br/>
            </w:r>
            <w:r w:rsidRPr="00D90688">
              <w:rPr>
                <w:rFonts w:ascii="Times New Roman" w:eastAsia="Times New Roman" w:hAnsi="Times New Roman"/>
                <w:color w:val="000000"/>
                <w:lang w:val="ru-RU"/>
              </w:rPr>
              <w:t xml:space="preserve">самостоятельного </w:t>
            </w:r>
            <w:r w:rsidRPr="00D90688">
              <w:rPr>
                <w:lang w:val="ru-RU"/>
              </w:rPr>
              <w:br/>
            </w:r>
            <w:r w:rsidRPr="00D90688">
              <w:rPr>
                <w:rFonts w:ascii="Times New Roman" w:eastAsia="Times New Roman" w:hAnsi="Times New Roman"/>
                <w:color w:val="000000"/>
                <w:lang w:val="ru-RU"/>
              </w:rPr>
              <w:t>разучивания попеременного хода</w:t>
            </w:r>
            <w:r w:rsidRPr="00D90688">
              <w:rPr>
                <w:lang w:val="ru-RU"/>
              </w:rPr>
              <w:br/>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1900" w:h="16840"/>
          <w:pgMar w:top="284" w:right="650" w:bottom="640" w:left="666" w:header="720" w:footer="720" w:gutter="0"/>
          <w:cols w:space="720" w:equalWidth="0">
            <w:col w:w="1058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1B094B" w:rsidRPr="00D9068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35.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E054F">
            <w:pPr>
              <w:autoSpaceDE w:val="0"/>
              <w:autoSpaceDN w:val="0"/>
              <w:spacing w:before="98" w:after="0"/>
              <w:ind w:left="72"/>
              <w:rPr>
                <w:lang w:val="ru-RU"/>
              </w:rPr>
            </w:pPr>
            <w:r w:rsidRPr="00D90688">
              <w:rPr>
                <w:rFonts w:ascii="Times New Roman" w:eastAsia="Times New Roman" w:hAnsi="Times New Roman"/>
                <w:color w:val="000000"/>
                <w:lang w:val="ru-RU"/>
              </w:rPr>
              <w:t>Способы самостоятельного разучивания попеременного двушажного лыжного хода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36.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E054F">
            <w:pPr>
              <w:autoSpaceDE w:val="0"/>
              <w:autoSpaceDN w:val="0"/>
              <w:spacing w:before="98" w:after="0" w:line="281" w:lineRule="auto"/>
              <w:ind w:left="72"/>
              <w:rPr>
                <w:lang w:val="ru-RU"/>
              </w:rPr>
            </w:pPr>
            <w:r w:rsidRPr="00D90688">
              <w:rPr>
                <w:rFonts w:ascii="Times New Roman" w:eastAsia="Times New Roman" w:hAnsi="Times New Roman"/>
                <w:color w:val="000000"/>
                <w:lang w:val="ru-RU"/>
              </w:rPr>
              <w:t xml:space="preserve">Техника передвижения с </w:t>
            </w:r>
            <w:r w:rsidRPr="00D90688">
              <w:rPr>
                <w:lang w:val="ru-RU"/>
              </w:rPr>
              <w:br/>
            </w:r>
            <w:r w:rsidRPr="00D90688">
              <w:rPr>
                <w:rFonts w:ascii="Times New Roman" w:eastAsia="Times New Roman" w:hAnsi="Times New Roman"/>
                <w:color w:val="000000"/>
                <w:lang w:val="ru-RU"/>
              </w:rPr>
              <w:t xml:space="preserve">равномерной скоростью </w:t>
            </w:r>
            <w:r w:rsidRPr="00D90688">
              <w:rPr>
                <w:lang w:val="ru-RU"/>
              </w:rPr>
              <w:br/>
            </w:r>
            <w:proofErr w:type="spellStart"/>
            <w:r w:rsidRPr="00D90688">
              <w:rPr>
                <w:rFonts w:ascii="Times New Roman" w:eastAsia="Times New Roman" w:hAnsi="Times New Roman"/>
                <w:color w:val="000000"/>
              </w:rPr>
              <w:t>попеременнымдвушажнымлыжнымходом</w:t>
            </w:r>
            <w:proofErr w:type="spellEnd"/>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610D6">
        <w:trPr>
          <w:trHeight w:hRule="exact" w:val="16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37.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610D6">
            <w:pPr>
              <w:autoSpaceDE w:val="0"/>
              <w:autoSpaceDN w:val="0"/>
              <w:spacing w:before="100" w:after="0"/>
              <w:ind w:left="72" w:right="144"/>
              <w:rPr>
                <w:lang w:val="ru-RU"/>
              </w:rPr>
            </w:pPr>
            <w:r w:rsidRPr="00D90688">
              <w:rPr>
                <w:rFonts w:ascii="Times New Roman" w:eastAsia="Times New Roman" w:hAnsi="Times New Roman"/>
                <w:color w:val="000000"/>
                <w:lang w:val="ru-RU"/>
              </w:rPr>
              <w:t xml:space="preserve">Техника поворота на лыжах способом переступания во время передвижения </w:t>
            </w:r>
            <w:r w:rsidRPr="00D90688">
              <w:rPr>
                <w:lang w:val="ru-RU"/>
              </w:rPr>
              <w:br/>
            </w:r>
            <w:r w:rsidRPr="00D90688">
              <w:rPr>
                <w:rFonts w:ascii="Times New Roman" w:eastAsia="Times New Roman" w:hAnsi="Times New Roman"/>
                <w:color w:val="000000"/>
                <w:lang w:val="ru-RU"/>
              </w:rPr>
              <w:t>попеременным двушажным ходом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38.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610D6">
            <w:pPr>
              <w:autoSpaceDE w:val="0"/>
              <w:autoSpaceDN w:val="0"/>
              <w:spacing w:before="98" w:after="0" w:line="281" w:lineRule="auto"/>
              <w:ind w:left="72" w:right="144"/>
              <w:rPr>
                <w:lang w:val="ru-RU"/>
              </w:rPr>
            </w:pPr>
            <w:r w:rsidRPr="00D90688">
              <w:rPr>
                <w:rFonts w:ascii="Times New Roman" w:eastAsia="Times New Roman" w:hAnsi="Times New Roman"/>
                <w:color w:val="000000"/>
                <w:lang w:val="ru-RU"/>
              </w:rPr>
              <w:t xml:space="preserve">Техника поворота на лыжах способом переступания во время передвижения </w:t>
            </w:r>
            <w:r w:rsidRPr="00D90688">
              <w:rPr>
                <w:lang w:val="ru-RU"/>
              </w:rPr>
              <w:br/>
            </w:r>
            <w:r w:rsidRPr="00D90688">
              <w:rPr>
                <w:rFonts w:ascii="Times New Roman" w:eastAsia="Times New Roman" w:hAnsi="Times New Roman"/>
                <w:color w:val="000000"/>
                <w:lang w:val="ru-RU"/>
              </w:rPr>
              <w:t>попеременным двушажным ходом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39.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610D6">
            <w:pPr>
              <w:autoSpaceDE w:val="0"/>
              <w:autoSpaceDN w:val="0"/>
              <w:spacing w:before="98" w:after="0"/>
              <w:ind w:left="72" w:right="144"/>
              <w:rPr>
                <w:lang w:val="ru-RU"/>
              </w:rPr>
            </w:pPr>
            <w:r w:rsidRPr="00D90688">
              <w:rPr>
                <w:rFonts w:ascii="Times New Roman" w:eastAsia="Times New Roman" w:hAnsi="Times New Roman"/>
                <w:color w:val="000000"/>
                <w:lang w:val="ru-RU"/>
              </w:rPr>
              <w:t>Способы самостоятельного освоения поворота на лыжах способом переступания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40.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610D6">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Совершенствование техники подъема на лыжах способом«лесенка»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610D6" w:rsidRPr="00D90688">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41.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610D6" w:rsidRPr="00D90688" w:rsidRDefault="00D610D6" w:rsidP="00D610D6">
            <w:pPr>
              <w:autoSpaceDE w:val="0"/>
              <w:autoSpaceDN w:val="0"/>
              <w:spacing w:before="98" w:after="0"/>
              <w:ind w:left="72" w:right="432"/>
              <w:rPr>
                <w:lang w:val="ru-RU"/>
              </w:rPr>
            </w:pPr>
            <w:r w:rsidRPr="00D90688">
              <w:rPr>
                <w:rFonts w:ascii="Times New Roman" w:eastAsia="Times New Roman" w:hAnsi="Times New Roman"/>
                <w:color w:val="000000"/>
                <w:lang w:val="ru-RU"/>
              </w:rPr>
              <w:t>Техника подъёма на лыжах способом «ёлочка»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610D6" w:rsidRPr="00D9068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100" w:after="0" w:line="230" w:lineRule="auto"/>
              <w:ind w:left="72"/>
            </w:pPr>
            <w:r w:rsidRPr="00D90688">
              <w:rPr>
                <w:rFonts w:ascii="Times New Roman" w:eastAsia="Times New Roman" w:hAnsi="Times New Roman"/>
                <w:color w:val="000000"/>
              </w:rPr>
              <w:t>42.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610D6" w:rsidRPr="00D90688" w:rsidRDefault="00D610D6" w:rsidP="00D610D6">
            <w:pPr>
              <w:autoSpaceDE w:val="0"/>
              <w:autoSpaceDN w:val="0"/>
              <w:spacing w:before="100" w:after="0" w:line="281" w:lineRule="auto"/>
              <w:ind w:left="72" w:right="288"/>
              <w:rPr>
                <w:lang w:val="ru-RU"/>
              </w:rPr>
            </w:pPr>
            <w:r w:rsidRPr="00D90688">
              <w:rPr>
                <w:rFonts w:ascii="Times New Roman" w:eastAsia="Times New Roman" w:hAnsi="Times New Roman"/>
                <w:color w:val="000000"/>
                <w:lang w:val="ru-RU"/>
              </w:rPr>
              <w:t>Способы самостоятельного освоения подъёма на лыжах способом «ёлочка»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100"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100"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100"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100" w:after="0" w:line="262" w:lineRule="auto"/>
              <w:ind w:left="72"/>
            </w:pPr>
            <w:r w:rsidRPr="00D90688">
              <w:rPr>
                <w:rFonts w:ascii="Times New Roman" w:eastAsia="Times New Roman" w:hAnsi="Times New Roman"/>
                <w:color w:val="000000"/>
              </w:rPr>
              <w:t>Практическая работа;</w:t>
            </w:r>
          </w:p>
        </w:tc>
      </w:tr>
      <w:tr w:rsidR="00D610D6" w:rsidRPr="00D90688">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43.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610D6" w:rsidRPr="00D90688" w:rsidRDefault="00D610D6" w:rsidP="00D610D6">
            <w:pPr>
              <w:autoSpaceDE w:val="0"/>
              <w:autoSpaceDN w:val="0"/>
              <w:spacing w:before="98" w:after="0"/>
              <w:ind w:left="72" w:right="144"/>
              <w:rPr>
                <w:lang w:val="ru-RU"/>
              </w:rPr>
            </w:pPr>
            <w:r w:rsidRPr="00D90688">
              <w:rPr>
                <w:rFonts w:ascii="Times New Roman" w:eastAsia="Times New Roman" w:hAnsi="Times New Roman"/>
                <w:color w:val="000000"/>
                <w:lang w:val="ru-RU"/>
              </w:rPr>
              <w:t>Техника подъёма на лыжах способом «</w:t>
            </w:r>
            <w:proofErr w:type="spellStart"/>
            <w:r w:rsidRPr="00D90688">
              <w:rPr>
                <w:rFonts w:ascii="Times New Roman" w:eastAsia="Times New Roman" w:hAnsi="Times New Roman"/>
                <w:color w:val="000000"/>
                <w:lang w:val="ru-RU"/>
              </w:rPr>
              <w:t>полуёлочка</w:t>
            </w:r>
            <w:proofErr w:type="spellEnd"/>
            <w:r w:rsidRPr="00D90688">
              <w:rPr>
                <w:rFonts w:ascii="Times New Roman" w:eastAsia="Times New Roman" w:hAnsi="Times New Roman"/>
                <w:color w:val="000000"/>
                <w:lang w:val="ru-RU"/>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bl>
    <w:p w:rsidR="001B094B" w:rsidRPr="00D90688" w:rsidRDefault="001B094B">
      <w:pPr>
        <w:autoSpaceDE w:val="0"/>
        <w:autoSpaceDN w:val="0"/>
        <w:spacing w:after="0" w:line="14" w:lineRule="exact"/>
      </w:pPr>
    </w:p>
    <w:p w:rsidR="001B094B" w:rsidRPr="00D90688" w:rsidRDefault="001B094B">
      <w:pPr>
        <w:sectPr w:rsidR="001B094B" w:rsidRPr="00D90688">
          <w:pgSz w:w="11900" w:h="16840"/>
          <w:pgMar w:top="284" w:right="650" w:bottom="1040" w:left="666" w:header="720" w:footer="720" w:gutter="0"/>
          <w:cols w:space="720" w:equalWidth="0">
            <w:col w:w="10584" w:space="0"/>
          </w:cols>
          <w:docGrid w:linePitch="360"/>
        </w:sectPr>
      </w:pPr>
    </w:p>
    <w:p w:rsidR="001B094B" w:rsidRPr="00D90688" w:rsidRDefault="001B094B">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D610D6" w:rsidRPr="00D90688" w:rsidTr="00D610D6">
        <w:trPr>
          <w:trHeight w:hRule="exact" w:val="14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44.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610D6" w:rsidRPr="00D90688" w:rsidRDefault="00D610D6" w:rsidP="00D610D6">
            <w:pPr>
              <w:autoSpaceDE w:val="0"/>
              <w:autoSpaceDN w:val="0"/>
              <w:spacing w:before="98" w:after="0" w:line="281" w:lineRule="auto"/>
              <w:ind w:left="72" w:right="144"/>
              <w:rPr>
                <w:lang w:val="ru-RU"/>
              </w:rPr>
            </w:pPr>
            <w:r w:rsidRPr="00D90688">
              <w:rPr>
                <w:rFonts w:ascii="Times New Roman" w:eastAsia="Times New Roman" w:hAnsi="Times New Roman"/>
                <w:color w:val="000000"/>
                <w:lang w:val="ru-RU"/>
              </w:rPr>
              <w:t>Способы самостоятельного освоения подъёма на лыжах способом «</w:t>
            </w:r>
            <w:proofErr w:type="spellStart"/>
            <w:r w:rsidRPr="00D90688">
              <w:rPr>
                <w:rFonts w:ascii="Times New Roman" w:eastAsia="Times New Roman" w:hAnsi="Times New Roman"/>
                <w:color w:val="000000"/>
                <w:lang w:val="ru-RU"/>
              </w:rPr>
              <w:t>полуёлочка</w:t>
            </w:r>
            <w:proofErr w:type="spellEnd"/>
            <w:r w:rsidRPr="00D90688">
              <w:rPr>
                <w:rFonts w:ascii="Times New Roman" w:eastAsia="Times New Roman" w:hAnsi="Times New Roman"/>
                <w:color w:val="000000"/>
                <w:lang w:val="ru-RU"/>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610D6" w:rsidRPr="00D90688" w:rsidTr="00D610D6">
        <w:trPr>
          <w:trHeight w:hRule="exact" w:val="10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45.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610D6" w:rsidRPr="00D90688" w:rsidRDefault="00D610D6" w:rsidP="00D610D6">
            <w:pPr>
              <w:autoSpaceDE w:val="0"/>
              <w:autoSpaceDN w:val="0"/>
              <w:spacing w:before="98" w:after="0" w:line="281" w:lineRule="auto"/>
              <w:ind w:left="72"/>
              <w:rPr>
                <w:lang w:val="ru-RU"/>
              </w:rPr>
            </w:pPr>
            <w:r w:rsidRPr="00D90688">
              <w:rPr>
                <w:rFonts w:ascii="Times New Roman" w:eastAsia="Times New Roman" w:hAnsi="Times New Roman"/>
                <w:color w:val="000000"/>
                <w:lang w:val="ru-RU"/>
              </w:rPr>
              <w:t>Техника спуска на лыжах с пологого склона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610D6" w:rsidRPr="00D90688" w:rsidTr="00D610D6">
        <w:trPr>
          <w:trHeight w:hRule="exact" w:val="17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46.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610D6" w:rsidRPr="00D90688" w:rsidRDefault="00D610D6" w:rsidP="00D610D6">
            <w:pPr>
              <w:autoSpaceDE w:val="0"/>
              <w:autoSpaceDN w:val="0"/>
              <w:spacing w:before="98" w:after="0" w:line="262" w:lineRule="auto"/>
              <w:ind w:left="72" w:right="720"/>
              <w:rPr>
                <w:lang w:val="ru-RU"/>
              </w:rPr>
            </w:pPr>
            <w:r w:rsidRPr="00D90688">
              <w:rPr>
                <w:rFonts w:ascii="Times New Roman" w:eastAsia="Times New Roman" w:hAnsi="Times New Roman"/>
                <w:color w:val="000000"/>
                <w:lang w:val="ru-RU"/>
              </w:rPr>
              <w:t>Способы самостоятельного освоения спуска на лыжах с пологого склона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610D6" w:rsidRPr="00D90688" w:rsidTr="00D610D6">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47.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610D6" w:rsidRPr="00D90688" w:rsidRDefault="00D610D6" w:rsidP="00D610D6">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 xml:space="preserve">Способы самостоятельного освоения техники </w:t>
            </w:r>
            <w:r w:rsidRPr="00D90688">
              <w:rPr>
                <w:lang w:val="ru-RU"/>
              </w:rPr>
              <w:br/>
            </w:r>
            <w:r w:rsidRPr="00D90688">
              <w:rPr>
                <w:rFonts w:ascii="Times New Roman" w:eastAsia="Times New Roman" w:hAnsi="Times New Roman"/>
                <w:color w:val="000000"/>
                <w:lang w:val="ru-RU"/>
              </w:rPr>
              <w:t>торможения способом</w:t>
            </w:r>
            <w:r w:rsidRPr="00D90688">
              <w:rPr>
                <w:lang w:val="ru-RU"/>
              </w:rPr>
              <w:br/>
            </w:r>
            <w:r w:rsidRPr="00D90688">
              <w:rPr>
                <w:rFonts w:ascii="Times New Roman" w:eastAsia="Times New Roman" w:hAnsi="Times New Roman"/>
                <w:color w:val="000000"/>
                <w:lang w:val="ru-RU"/>
              </w:rPr>
              <w:t xml:space="preserve">«плугом» при спуске на </w:t>
            </w:r>
            <w:r w:rsidRPr="00D90688">
              <w:rPr>
                <w:lang w:val="ru-RU"/>
              </w:rPr>
              <w:br/>
            </w:r>
            <w:r w:rsidRPr="00D90688">
              <w:rPr>
                <w:rFonts w:ascii="Times New Roman" w:eastAsia="Times New Roman" w:hAnsi="Times New Roman"/>
                <w:color w:val="000000"/>
                <w:lang w:val="ru-RU"/>
              </w:rPr>
              <w:t>лыжах с пологого склона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610D6" w:rsidRPr="00D9068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48.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610D6" w:rsidRPr="00D90688" w:rsidRDefault="00D90688" w:rsidP="00D610D6">
            <w:pPr>
              <w:autoSpaceDE w:val="0"/>
              <w:autoSpaceDN w:val="0"/>
              <w:spacing w:before="98" w:after="0" w:line="281" w:lineRule="auto"/>
              <w:ind w:left="72" w:right="144"/>
              <w:rPr>
                <w:lang w:val="ru-RU"/>
              </w:rPr>
            </w:pPr>
            <w:r w:rsidRPr="00D90688">
              <w:rPr>
                <w:rFonts w:ascii="Times New Roman" w:eastAsia="Times New Roman" w:hAnsi="Times New Roman"/>
                <w:color w:val="000000"/>
                <w:lang w:val="ru-RU"/>
              </w:rPr>
              <w:t xml:space="preserve">Проект «История </w:t>
            </w:r>
            <w:r w:rsidRPr="00D90688">
              <w:rPr>
                <w:lang w:val="ru-RU"/>
              </w:rPr>
              <w:br/>
            </w:r>
            <w:r w:rsidRPr="00D90688">
              <w:rPr>
                <w:rFonts w:ascii="Times New Roman" w:eastAsia="Times New Roman" w:hAnsi="Times New Roman"/>
                <w:color w:val="000000"/>
                <w:lang w:val="ru-RU"/>
              </w:rPr>
              <w:t>возникновения игры баскетбол»</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D6" w:rsidRPr="00D90688" w:rsidRDefault="00D610D6" w:rsidP="00D610D6">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90688"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49.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90688" w:rsidRPr="00D90688" w:rsidRDefault="00D90688" w:rsidP="00D90688">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 xml:space="preserve">Совершенствование техники ловли и передачи </w:t>
            </w:r>
            <w:r w:rsidRPr="00D90688">
              <w:rPr>
                <w:lang w:val="ru-RU"/>
              </w:rPr>
              <w:br/>
            </w:r>
            <w:r w:rsidRPr="00D90688">
              <w:rPr>
                <w:rFonts w:ascii="Times New Roman" w:eastAsia="Times New Roman" w:hAnsi="Times New Roman"/>
                <w:color w:val="000000"/>
                <w:lang w:val="ru-RU"/>
              </w:rPr>
              <w:t>баскетбольного мяча двумя руками от груди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90688" w:rsidRPr="00D9068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50.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90688" w:rsidRPr="00D90688" w:rsidRDefault="00D90688" w:rsidP="00D90688">
            <w:pPr>
              <w:autoSpaceDE w:val="0"/>
              <w:autoSpaceDN w:val="0"/>
              <w:spacing w:before="98" w:after="0"/>
              <w:ind w:left="72" w:right="144"/>
              <w:rPr>
                <w:lang w:val="ru-RU"/>
              </w:rPr>
            </w:pPr>
            <w:r w:rsidRPr="00D90688">
              <w:rPr>
                <w:rFonts w:ascii="Times New Roman" w:eastAsia="Times New Roman" w:hAnsi="Times New Roman"/>
                <w:color w:val="000000"/>
                <w:lang w:val="ru-RU"/>
              </w:rPr>
              <w:t xml:space="preserve">Способы самостоятельного совершенствования техники ловли и передачи </w:t>
            </w:r>
            <w:r w:rsidRPr="00D90688">
              <w:rPr>
                <w:lang w:val="ru-RU"/>
              </w:rPr>
              <w:br/>
            </w:r>
            <w:r w:rsidRPr="00D90688">
              <w:rPr>
                <w:rFonts w:ascii="Times New Roman" w:eastAsia="Times New Roman" w:hAnsi="Times New Roman"/>
                <w:color w:val="000000"/>
                <w:lang w:val="ru-RU"/>
              </w:rPr>
              <w:t>баскетбольного мяча двумя руками от груди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90688" w:rsidRPr="00D90688">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51.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90688" w:rsidRPr="00D90688" w:rsidRDefault="00D90688" w:rsidP="00D90688">
            <w:pPr>
              <w:autoSpaceDE w:val="0"/>
              <w:autoSpaceDN w:val="0"/>
              <w:spacing w:before="98" w:after="0" w:line="281" w:lineRule="auto"/>
              <w:ind w:left="72" w:right="144"/>
              <w:rPr>
                <w:lang w:val="ru-RU"/>
              </w:rPr>
            </w:pPr>
            <w:r w:rsidRPr="00D90688">
              <w:rPr>
                <w:rFonts w:ascii="Times New Roman" w:eastAsia="Times New Roman" w:hAnsi="Times New Roman"/>
                <w:color w:val="000000"/>
                <w:lang w:val="ru-RU"/>
              </w:rPr>
              <w:t>Способы самостоятельного совершенствования техники ведения баскетбольного мяча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90688"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52.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90688" w:rsidRPr="00D90688" w:rsidRDefault="00D90688" w:rsidP="00D90688">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 xml:space="preserve">Техника приема </w:t>
            </w:r>
            <w:r w:rsidRPr="00D90688">
              <w:rPr>
                <w:lang w:val="ru-RU"/>
              </w:rPr>
              <w:br/>
            </w:r>
            <w:r w:rsidRPr="00D90688">
              <w:rPr>
                <w:rFonts w:ascii="Times New Roman" w:eastAsia="Times New Roman" w:hAnsi="Times New Roman"/>
                <w:color w:val="000000"/>
                <w:lang w:val="ru-RU"/>
              </w:rPr>
              <w:t>баскетбольного мяча во время передвижения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D90688" w:rsidRPr="00D90688" w:rsidTr="00D90688">
        <w:trPr>
          <w:trHeight w:hRule="exact" w:val="211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53.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90688" w:rsidRPr="00D90688" w:rsidRDefault="00D90688" w:rsidP="00D90688">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 xml:space="preserve">Подводящие упражнения для самостоятельного освоения техники приема </w:t>
            </w:r>
            <w:r w:rsidRPr="00D90688">
              <w:rPr>
                <w:lang w:val="ru-RU"/>
              </w:rPr>
              <w:br/>
            </w:r>
            <w:r w:rsidRPr="00D90688">
              <w:rPr>
                <w:rFonts w:ascii="Times New Roman" w:eastAsia="Times New Roman" w:hAnsi="Times New Roman"/>
                <w:color w:val="000000"/>
                <w:lang w:val="ru-RU"/>
              </w:rPr>
              <w:t xml:space="preserve">баскетбольного мяча во </w:t>
            </w:r>
            <w:r w:rsidRPr="00D90688">
              <w:rPr>
                <w:lang w:val="ru-RU"/>
              </w:rPr>
              <w:br/>
            </w:r>
            <w:r w:rsidRPr="00D90688">
              <w:rPr>
                <w:rFonts w:ascii="Times New Roman" w:eastAsia="Times New Roman" w:hAnsi="Times New Roman"/>
                <w:color w:val="000000"/>
                <w:lang w:val="ru-RU"/>
              </w:rPr>
              <w:t>время передвижения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D90688">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bl>
    <w:p w:rsidR="001B094B" w:rsidRPr="00D90688" w:rsidRDefault="001B094B">
      <w:pPr>
        <w:sectPr w:rsidR="001B094B" w:rsidRPr="00D90688">
          <w:pgSz w:w="11900" w:h="16840"/>
          <w:pgMar w:top="284" w:right="650" w:bottom="550" w:left="666" w:header="720" w:footer="720" w:gutter="0"/>
          <w:cols w:space="720" w:equalWidth="0">
            <w:col w:w="10584" w:space="0"/>
          </w:cols>
          <w:docGrid w:linePitch="360"/>
        </w:sectPr>
      </w:pPr>
    </w:p>
    <w:tbl>
      <w:tblPr>
        <w:tblW w:w="0" w:type="auto"/>
        <w:tblInd w:w="6" w:type="dxa"/>
        <w:tblLayout w:type="fixed"/>
        <w:tblLook w:val="04A0"/>
      </w:tblPr>
      <w:tblGrid>
        <w:gridCol w:w="576"/>
        <w:gridCol w:w="3216"/>
        <w:gridCol w:w="734"/>
        <w:gridCol w:w="1620"/>
        <w:gridCol w:w="1668"/>
        <w:gridCol w:w="1164"/>
        <w:gridCol w:w="1574"/>
      </w:tblGrid>
      <w:tr w:rsidR="00FD7428" w:rsidRPr="00D90688" w:rsidTr="00985E80">
        <w:trPr>
          <w:trHeight w:hRule="exact" w:val="199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D7428" w:rsidRPr="00D90688" w:rsidRDefault="00FD7428" w:rsidP="00985E80">
            <w:pPr>
              <w:autoSpaceDE w:val="0"/>
              <w:autoSpaceDN w:val="0"/>
              <w:spacing w:before="98" w:after="0" w:line="230" w:lineRule="auto"/>
              <w:ind w:left="72"/>
            </w:pPr>
            <w:r w:rsidRPr="00D90688">
              <w:rPr>
                <w:rFonts w:ascii="Times New Roman" w:eastAsia="Times New Roman" w:hAnsi="Times New Roman"/>
                <w:color w:val="000000"/>
              </w:rPr>
              <w:lastRenderedPageBreak/>
              <w:t>54.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FD7428" w:rsidRPr="00D90688" w:rsidRDefault="00FD7428" w:rsidP="00985E80">
            <w:pPr>
              <w:autoSpaceDE w:val="0"/>
              <w:autoSpaceDN w:val="0"/>
              <w:spacing w:before="98" w:after="0" w:line="262" w:lineRule="auto"/>
              <w:ind w:left="72" w:right="288"/>
              <w:rPr>
                <w:lang w:val="ru-RU"/>
              </w:rPr>
            </w:pPr>
            <w:r w:rsidRPr="00D90688">
              <w:rPr>
                <w:rFonts w:ascii="Times New Roman" w:eastAsia="Times New Roman" w:hAnsi="Times New Roman"/>
                <w:color w:val="000000"/>
                <w:lang w:val="ru-RU"/>
              </w:rPr>
              <w:t xml:space="preserve">Способы самостоятельного освоения техники приема баскетбольного мяча во </w:t>
            </w:r>
            <w:r w:rsidRPr="00D90688">
              <w:rPr>
                <w:lang w:val="ru-RU"/>
              </w:rPr>
              <w:br/>
            </w:r>
            <w:r w:rsidRPr="00D90688">
              <w:rPr>
                <w:rFonts w:ascii="Times New Roman" w:eastAsia="Times New Roman" w:hAnsi="Times New Roman"/>
                <w:color w:val="000000"/>
                <w:lang w:val="ru-RU"/>
              </w:rPr>
              <w:t>время передвижения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FD7428" w:rsidRPr="00D90688" w:rsidRDefault="00FD7428" w:rsidP="00985E80">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D7428" w:rsidRPr="00D90688" w:rsidRDefault="00FD7428" w:rsidP="00985E80">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D7428" w:rsidRPr="00D90688" w:rsidRDefault="00FD7428" w:rsidP="00985E80">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D7428" w:rsidRPr="00D90688" w:rsidRDefault="00FD7428" w:rsidP="00985E8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D7428" w:rsidRPr="00D90688" w:rsidRDefault="00FD7428" w:rsidP="00985E80">
            <w:pPr>
              <w:autoSpaceDE w:val="0"/>
              <w:autoSpaceDN w:val="0"/>
              <w:spacing w:before="98" w:after="0" w:line="262" w:lineRule="auto"/>
              <w:ind w:left="72"/>
            </w:pPr>
            <w:proofErr w:type="spellStart"/>
            <w:r w:rsidRPr="00D90688">
              <w:rPr>
                <w:rFonts w:ascii="Times New Roman" w:eastAsia="Times New Roman" w:hAnsi="Times New Roman"/>
                <w:color w:val="000000"/>
              </w:rPr>
              <w:t>Практическаяработа</w:t>
            </w:r>
            <w:proofErr w:type="spellEnd"/>
            <w:r w:rsidRPr="00D90688">
              <w:rPr>
                <w:rFonts w:ascii="Times New Roman" w:eastAsia="Times New Roman" w:hAnsi="Times New Roman"/>
                <w:color w:val="000000"/>
              </w:rPr>
              <w:t>;</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55.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 xml:space="preserve">Проект «История </w:t>
            </w:r>
            <w:r w:rsidRPr="00D90688">
              <w:rPr>
                <w:lang w:val="ru-RU"/>
              </w:rPr>
              <w:br/>
            </w:r>
            <w:r w:rsidRPr="00D90688">
              <w:rPr>
                <w:rFonts w:ascii="Times New Roman" w:eastAsia="Times New Roman" w:hAnsi="Times New Roman"/>
                <w:color w:val="000000"/>
                <w:lang w:val="ru-RU"/>
              </w:rPr>
              <w:t>возникновения игры футбол»</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90688">
        <w:trPr>
          <w:trHeight w:hRule="exact" w:val="13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56.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line="262" w:lineRule="auto"/>
              <w:ind w:left="72" w:right="288"/>
              <w:rPr>
                <w:lang w:val="ru-RU"/>
              </w:rPr>
            </w:pPr>
            <w:r w:rsidRPr="00D90688">
              <w:rPr>
                <w:rFonts w:ascii="Times New Roman" w:eastAsia="Times New Roman" w:hAnsi="Times New Roman"/>
                <w:color w:val="000000"/>
                <w:lang w:val="ru-RU"/>
              </w:rPr>
              <w:t>Совершенствование техники ведения футбольного мяча внутренней стороной стопы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90688">
        <w:trPr>
          <w:trHeight w:hRule="exact" w:val="156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57.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Способы самостоятельного совершенствования техники ведения футбольного мяча внутренней стороной стопы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90688">
        <w:trPr>
          <w:trHeight w:hRule="exact" w:val="14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58.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100" w:after="0" w:line="262" w:lineRule="auto"/>
              <w:ind w:left="72" w:right="288"/>
              <w:rPr>
                <w:lang w:val="ru-RU"/>
              </w:rPr>
            </w:pPr>
            <w:r w:rsidRPr="00D90688">
              <w:rPr>
                <w:rFonts w:ascii="Times New Roman" w:eastAsia="Times New Roman" w:hAnsi="Times New Roman"/>
                <w:color w:val="000000"/>
                <w:lang w:val="ru-RU"/>
              </w:rPr>
              <w:t xml:space="preserve">Совершенствование техники удара по неподвижному мячу с разбега, внутренней </w:t>
            </w:r>
            <w:r w:rsidRPr="00D90688">
              <w:rPr>
                <w:lang w:val="ru-RU"/>
              </w:rPr>
              <w:br/>
            </w:r>
            <w:r w:rsidRPr="00D90688">
              <w:rPr>
                <w:rFonts w:ascii="Times New Roman" w:eastAsia="Times New Roman" w:hAnsi="Times New Roman"/>
                <w:color w:val="000000"/>
                <w:lang w:val="ru-RU"/>
              </w:rPr>
              <w:t>стороной стопы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100"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59.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 xml:space="preserve">Техника остановки </w:t>
            </w:r>
            <w:r w:rsidRPr="00D90688">
              <w:rPr>
                <w:lang w:val="ru-RU"/>
              </w:rPr>
              <w:br/>
            </w:r>
            <w:r w:rsidRPr="00D90688">
              <w:rPr>
                <w:rFonts w:ascii="Times New Roman" w:eastAsia="Times New Roman" w:hAnsi="Times New Roman"/>
                <w:color w:val="000000"/>
                <w:lang w:val="ru-RU"/>
              </w:rPr>
              <w:t>катящегося футбольного мяча внутренней стороной стопы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90688">
        <w:trPr>
          <w:trHeight w:hRule="exact" w:val="19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60.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 xml:space="preserve"> Подводящие упражнения для самостоятельного освоения техники остановки </w:t>
            </w:r>
            <w:r w:rsidRPr="00D90688">
              <w:rPr>
                <w:lang w:val="ru-RU"/>
              </w:rPr>
              <w:br/>
            </w:r>
            <w:r w:rsidRPr="00D90688">
              <w:rPr>
                <w:rFonts w:ascii="Times New Roman" w:eastAsia="Times New Roman" w:hAnsi="Times New Roman"/>
                <w:color w:val="000000"/>
                <w:lang w:val="ru-RU"/>
              </w:rPr>
              <w:t xml:space="preserve">катящегося футбольного </w:t>
            </w:r>
            <w:r w:rsidRPr="00D90688">
              <w:rPr>
                <w:lang w:val="ru-RU"/>
              </w:rPr>
              <w:br/>
            </w:r>
            <w:r w:rsidRPr="00D90688">
              <w:rPr>
                <w:rFonts w:ascii="Times New Roman" w:eastAsia="Times New Roman" w:hAnsi="Times New Roman"/>
                <w:color w:val="000000"/>
                <w:lang w:val="ru-RU"/>
              </w:rPr>
              <w:t>мяча внутренней стороной стопы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61.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line="281" w:lineRule="auto"/>
              <w:ind w:left="72"/>
              <w:rPr>
                <w:lang w:val="ru-RU"/>
              </w:rPr>
            </w:pPr>
            <w:r w:rsidRPr="00D90688">
              <w:rPr>
                <w:rFonts w:ascii="Times New Roman" w:eastAsia="Times New Roman" w:hAnsi="Times New Roman"/>
                <w:color w:val="000000"/>
                <w:lang w:val="ru-RU"/>
              </w:rPr>
              <w:t xml:space="preserve">Способы самостоятельного освоения техники остановки катящегося футбольного </w:t>
            </w:r>
            <w:r w:rsidRPr="00D90688">
              <w:rPr>
                <w:lang w:val="ru-RU"/>
              </w:rPr>
              <w:br/>
            </w:r>
            <w:r w:rsidRPr="00D90688">
              <w:rPr>
                <w:rFonts w:ascii="Times New Roman" w:eastAsia="Times New Roman" w:hAnsi="Times New Roman"/>
                <w:color w:val="000000"/>
                <w:lang w:val="ru-RU"/>
              </w:rPr>
              <w:t>мяча внутренней стороной стопы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90688">
        <w:trPr>
          <w:trHeight w:hRule="exact" w:val="20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62.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ind w:left="72" w:right="144"/>
              <w:rPr>
                <w:lang w:val="ru-RU"/>
              </w:rPr>
            </w:pPr>
            <w:r w:rsidRPr="00D90688">
              <w:rPr>
                <w:rFonts w:ascii="Times New Roman" w:eastAsia="Times New Roman" w:hAnsi="Times New Roman"/>
                <w:color w:val="000000"/>
                <w:lang w:val="ru-RU"/>
              </w:rPr>
              <w:t xml:space="preserve">Способы самостоятельного освоения техники остановки катящегося футбольного </w:t>
            </w:r>
            <w:r w:rsidRPr="00D90688">
              <w:rPr>
                <w:lang w:val="ru-RU"/>
              </w:rPr>
              <w:br/>
            </w:r>
            <w:r w:rsidRPr="00D90688">
              <w:rPr>
                <w:rFonts w:ascii="Times New Roman" w:eastAsia="Times New Roman" w:hAnsi="Times New Roman"/>
                <w:color w:val="000000"/>
                <w:lang w:val="ru-RU"/>
              </w:rPr>
              <w:t xml:space="preserve">мяча внутренней стороной стопы во время </w:t>
            </w:r>
            <w:r w:rsidRPr="00D90688">
              <w:rPr>
                <w:lang w:val="ru-RU"/>
              </w:rPr>
              <w:br/>
            </w:r>
            <w:r w:rsidRPr="00D90688">
              <w:rPr>
                <w:rFonts w:ascii="Times New Roman" w:eastAsia="Times New Roman" w:hAnsi="Times New Roman"/>
                <w:color w:val="000000"/>
                <w:lang w:val="ru-RU"/>
              </w:rPr>
              <w:t>передвижения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90688">
        <w:trPr>
          <w:trHeight w:hRule="exact" w:val="22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lastRenderedPageBreak/>
              <w:t>63.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line="281" w:lineRule="auto"/>
              <w:ind w:left="72" w:right="288"/>
              <w:rPr>
                <w:lang w:val="ru-RU"/>
              </w:rPr>
            </w:pPr>
            <w:r w:rsidRPr="00D90688">
              <w:rPr>
                <w:rFonts w:ascii="Times New Roman" w:eastAsia="Times New Roman" w:hAnsi="Times New Roman"/>
                <w:color w:val="000000"/>
                <w:lang w:val="ru-RU"/>
              </w:rPr>
              <w:t xml:space="preserve"> Проект «История </w:t>
            </w:r>
            <w:r w:rsidRPr="00D90688">
              <w:rPr>
                <w:lang w:val="ru-RU"/>
              </w:rPr>
              <w:br/>
            </w:r>
            <w:r w:rsidRPr="00D90688">
              <w:rPr>
                <w:rFonts w:ascii="Times New Roman" w:eastAsia="Times New Roman" w:hAnsi="Times New Roman"/>
                <w:color w:val="000000"/>
                <w:lang w:val="ru-RU"/>
              </w:rPr>
              <w:t>возникновения игры волейбол»</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90688">
        <w:trPr>
          <w:trHeight w:hRule="exact" w:val="21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64.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line="271" w:lineRule="auto"/>
              <w:ind w:left="72" w:right="1008"/>
              <w:rPr>
                <w:lang w:val="ru-RU"/>
              </w:rPr>
            </w:pPr>
            <w:r w:rsidRPr="00D90688">
              <w:rPr>
                <w:rFonts w:ascii="Times New Roman" w:eastAsia="Times New Roman" w:hAnsi="Times New Roman"/>
                <w:color w:val="000000"/>
                <w:lang w:val="ru-RU"/>
              </w:rPr>
              <w:t>Способы самостоятельного освоения приема и передачи волейбольного мяча сверху двумя руками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90688">
        <w:trPr>
          <w:trHeight w:hRule="exact" w:val="17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65.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4D11A9">
            <w:pPr>
              <w:autoSpaceDE w:val="0"/>
              <w:autoSpaceDN w:val="0"/>
              <w:spacing w:before="98" w:after="0" w:line="271" w:lineRule="auto"/>
              <w:ind w:left="72" w:right="144"/>
              <w:rPr>
                <w:lang w:val="ru-RU"/>
              </w:rPr>
            </w:pPr>
            <w:r w:rsidRPr="00D90688">
              <w:rPr>
                <w:rFonts w:ascii="Times New Roman" w:eastAsia="Times New Roman" w:hAnsi="Times New Roman"/>
                <w:color w:val="000000"/>
                <w:lang w:val="ru-RU"/>
              </w:rPr>
              <w:t>Совершенствование техники выполнения прямой нижней подачи в волейболе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r w:rsidR="001B094B" w:rsidRPr="00D90688" w:rsidTr="00D90688">
        <w:trPr>
          <w:trHeight w:hRule="exact" w:val="224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66.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1B094B" w:rsidRPr="00D90688" w:rsidRDefault="00D90688">
            <w:pPr>
              <w:autoSpaceDE w:val="0"/>
              <w:autoSpaceDN w:val="0"/>
              <w:spacing w:before="98" w:after="0"/>
              <w:ind w:left="72"/>
              <w:rPr>
                <w:lang w:val="ru-RU"/>
              </w:rPr>
            </w:pPr>
            <w:r w:rsidRPr="00D90688">
              <w:rPr>
                <w:rFonts w:ascii="Times New Roman" w:eastAsia="Times New Roman" w:hAnsi="Times New Roman"/>
                <w:color w:val="000000"/>
                <w:lang w:val="ru-RU"/>
              </w:rPr>
              <w:t xml:space="preserve">Подготовительные </w:t>
            </w:r>
            <w:r w:rsidRPr="00D90688">
              <w:rPr>
                <w:lang w:val="ru-RU"/>
              </w:rPr>
              <w:br/>
            </w:r>
            <w:r w:rsidRPr="00D90688">
              <w:rPr>
                <w:rFonts w:ascii="Times New Roman" w:eastAsia="Times New Roman" w:hAnsi="Times New Roman"/>
                <w:color w:val="000000"/>
                <w:lang w:val="ru-RU"/>
              </w:rPr>
              <w:t xml:space="preserve">упражнения для </w:t>
            </w:r>
            <w:r w:rsidRPr="00D90688">
              <w:rPr>
                <w:lang w:val="ru-RU"/>
              </w:rPr>
              <w:br/>
            </w:r>
            <w:r w:rsidRPr="00D90688">
              <w:rPr>
                <w:rFonts w:ascii="Times New Roman" w:eastAsia="Times New Roman" w:hAnsi="Times New Roman"/>
                <w:color w:val="000000"/>
                <w:lang w:val="ru-RU"/>
              </w:rPr>
              <w:t xml:space="preserve">самостоятельного обучения метанию теннисного мяча на дальность с трех шагов </w:t>
            </w:r>
            <w:r w:rsidRPr="00D90688">
              <w:rPr>
                <w:lang w:val="ru-RU"/>
              </w:rPr>
              <w:br/>
            </w:r>
            <w:r w:rsidRPr="00D90688">
              <w:rPr>
                <w:rFonts w:ascii="Times New Roman" w:eastAsia="Times New Roman" w:hAnsi="Times New Roman"/>
                <w:color w:val="000000"/>
                <w:lang w:val="ru-RU"/>
              </w:rPr>
              <w:t>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1B094B"/>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B094B" w:rsidRPr="00D90688" w:rsidRDefault="004D11A9">
            <w:pPr>
              <w:autoSpaceDE w:val="0"/>
              <w:autoSpaceDN w:val="0"/>
              <w:spacing w:before="98" w:after="0" w:line="262" w:lineRule="auto"/>
              <w:ind w:left="72"/>
            </w:pPr>
            <w:r w:rsidRPr="00D90688">
              <w:rPr>
                <w:rFonts w:ascii="Times New Roman" w:eastAsia="Times New Roman" w:hAnsi="Times New Roman"/>
                <w:color w:val="000000"/>
              </w:rPr>
              <w:t>Практическая работа;</w:t>
            </w:r>
          </w:p>
        </w:tc>
      </w:tr>
    </w:tbl>
    <w:p w:rsidR="001B094B" w:rsidRPr="00D90688" w:rsidRDefault="001B094B">
      <w:pPr>
        <w:autoSpaceDE w:val="0"/>
        <w:autoSpaceDN w:val="0"/>
        <w:spacing w:after="0" w:line="14" w:lineRule="exact"/>
      </w:pPr>
    </w:p>
    <w:tbl>
      <w:tblPr>
        <w:tblW w:w="0" w:type="auto"/>
        <w:tblInd w:w="6" w:type="dxa"/>
        <w:tblLayout w:type="fixed"/>
        <w:tblLook w:val="04A0"/>
      </w:tblPr>
      <w:tblGrid>
        <w:gridCol w:w="576"/>
        <w:gridCol w:w="3216"/>
        <w:gridCol w:w="734"/>
        <w:gridCol w:w="1620"/>
        <w:gridCol w:w="1668"/>
        <w:gridCol w:w="1164"/>
        <w:gridCol w:w="1574"/>
      </w:tblGrid>
      <w:tr w:rsidR="00D90688" w:rsidRPr="00D90688" w:rsidTr="00985E8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2"/>
            </w:pPr>
            <w:r w:rsidRPr="00D90688">
              <w:rPr>
                <w:rFonts w:ascii="Times New Roman" w:eastAsia="Times New Roman" w:hAnsi="Times New Roman"/>
                <w:color w:val="000000"/>
              </w:rPr>
              <w:t>67.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90688" w:rsidRPr="00D90688" w:rsidRDefault="00D90688" w:rsidP="00985E80">
            <w:pPr>
              <w:autoSpaceDE w:val="0"/>
              <w:autoSpaceDN w:val="0"/>
              <w:spacing w:before="98" w:after="0"/>
              <w:ind w:left="72" w:right="144"/>
              <w:rPr>
                <w:lang w:val="ru-RU"/>
              </w:rPr>
            </w:pPr>
            <w:r w:rsidRPr="00D90688">
              <w:rPr>
                <w:rFonts w:ascii="Times New Roman" w:eastAsia="Times New Roman" w:hAnsi="Times New Roman"/>
                <w:color w:val="000000"/>
                <w:lang w:val="ru-RU"/>
              </w:rPr>
              <w:t xml:space="preserve">Подводящие упражнения для самостоятельного освоения техники метания теннисного мяча на дальность с трех </w:t>
            </w:r>
            <w:r w:rsidRPr="00D90688">
              <w:rPr>
                <w:lang w:val="ru-RU"/>
              </w:rPr>
              <w:br/>
            </w:r>
            <w:r w:rsidRPr="00D90688">
              <w:rPr>
                <w:rFonts w:ascii="Times New Roman" w:eastAsia="Times New Roman" w:hAnsi="Times New Roman"/>
                <w:color w:val="000000"/>
                <w:lang w:val="ru-RU"/>
              </w:rPr>
              <w:t>шагов 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62" w:lineRule="auto"/>
              <w:ind w:left="72"/>
            </w:pPr>
            <w:proofErr w:type="spellStart"/>
            <w:r w:rsidRPr="00D90688">
              <w:rPr>
                <w:rFonts w:ascii="Times New Roman" w:eastAsia="Times New Roman" w:hAnsi="Times New Roman"/>
                <w:color w:val="000000"/>
              </w:rPr>
              <w:t>Практическаяработа</w:t>
            </w:r>
            <w:proofErr w:type="spellEnd"/>
            <w:r w:rsidRPr="00D90688">
              <w:rPr>
                <w:rFonts w:ascii="Times New Roman" w:eastAsia="Times New Roman" w:hAnsi="Times New Roman"/>
                <w:color w:val="000000"/>
              </w:rPr>
              <w:t>;</w:t>
            </w:r>
          </w:p>
        </w:tc>
      </w:tr>
      <w:tr w:rsidR="00D90688" w:rsidRPr="00D90688" w:rsidTr="00985E80">
        <w:trPr>
          <w:trHeight w:hRule="exact" w:val="16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2"/>
            </w:pPr>
            <w:r w:rsidRPr="00D90688">
              <w:rPr>
                <w:rFonts w:ascii="Times New Roman" w:eastAsia="Times New Roman" w:hAnsi="Times New Roman"/>
                <w:color w:val="000000"/>
              </w:rPr>
              <w:t>68.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D90688" w:rsidRPr="00D90688" w:rsidRDefault="00D90688" w:rsidP="00985E80">
            <w:pPr>
              <w:autoSpaceDE w:val="0"/>
              <w:autoSpaceDN w:val="0"/>
              <w:spacing w:before="98" w:after="0" w:line="271" w:lineRule="auto"/>
              <w:ind w:left="72" w:right="288"/>
              <w:jc w:val="both"/>
              <w:rPr>
                <w:lang w:val="ru-RU"/>
              </w:rPr>
            </w:pPr>
            <w:r w:rsidRPr="00D90688">
              <w:rPr>
                <w:rFonts w:ascii="Times New Roman" w:eastAsia="Times New Roman" w:hAnsi="Times New Roman"/>
                <w:color w:val="000000"/>
                <w:lang w:val="ru-RU"/>
              </w:rPr>
              <w:t xml:space="preserve">Способы самостоятельного освоения техники метания теннисного мяча на </w:t>
            </w:r>
            <w:r w:rsidRPr="00D90688">
              <w:rPr>
                <w:lang w:val="ru-RU"/>
              </w:rPr>
              <w:br/>
            </w:r>
            <w:r w:rsidRPr="00D90688">
              <w:rPr>
                <w:rFonts w:ascii="Times New Roman" w:eastAsia="Times New Roman" w:hAnsi="Times New Roman"/>
                <w:color w:val="000000"/>
                <w:lang w:val="ru-RU"/>
              </w:rPr>
              <w:t xml:space="preserve">дальность с трех шагов </w:t>
            </w:r>
            <w:r w:rsidRPr="00D90688">
              <w:rPr>
                <w:lang w:val="ru-RU"/>
              </w:rPr>
              <w:br/>
            </w:r>
            <w:r w:rsidRPr="00D90688">
              <w:rPr>
                <w:rFonts w:ascii="Times New Roman" w:eastAsia="Times New Roman" w:hAnsi="Times New Roman"/>
                <w:color w:val="000000"/>
                <w:lang w:val="ru-RU"/>
              </w:rPr>
              <w:t>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4"/>
            </w:pPr>
            <w:r w:rsidRPr="00D90688">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2"/>
            </w:pPr>
            <w:r w:rsidRPr="00D90688">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2"/>
            </w:pPr>
            <w:r w:rsidRPr="00D90688">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62" w:lineRule="auto"/>
              <w:ind w:left="72"/>
            </w:pPr>
            <w:proofErr w:type="spellStart"/>
            <w:r w:rsidRPr="00D90688">
              <w:rPr>
                <w:rFonts w:ascii="Times New Roman" w:eastAsia="Times New Roman" w:hAnsi="Times New Roman"/>
                <w:color w:val="000000"/>
              </w:rPr>
              <w:t>Практическаяработа</w:t>
            </w:r>
            <w:proofErr w:type="spellEnd"/>
            <w:r w:rsidRPr="00D90688">
              <w:rPr>
                <w:rFonts w:ascii="Times New Roman" w:eastAsia="Times New Roman" w:hAnsi="Times New Roman"/>
                <w:color w:val="000000"/>
              </w:rPr>
              <w:t>;</w:t>
            </w:r>
          </w:p>
        </w:tc>
      </w:tr>
      <w:tr w:rsidR="00D90688" w:rsidRPr="00D90688" w:rsidTr="00985E80">
        <w:trPr>
          <w:trHeight w:hRule="exact" w:val="808"/>
        </w:trPr>
        <w:tc>
          <w:tcPr>
            <w:tcW w:w="3792"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D90688" w:rsidRPr="00D90688" w:rsidRDefault="00D90688" w:rsidP="00985E80">
            <w:pPr>
              <w:autoSpaceDE w:val="0"/>
              <w:autoSpaceDN w:val="0"/>
              <w:spacing w:before="98" w:after="0" w:line="262" w:lineRule="auto"/>
              <w:ind w:left="72" w:right="288"/>
              <w:rPr>
                <w:lang w:val="ru-RU"/>
              </w:rPr>
            </w:pPr>
            <w:r w:rsidRPr="00D90688">
              <w:rPr>
                <w:rFonts w:ascii="Times New Roman" w:eastAsia="Times New Roman" w:hAnsi="Times New Roman"/>
                <w:color w:val="000000"/>
                <w:lang w:val="ru-RU"/>
              </w:rPr>
              <w:t>ОБЩЕЕ КОЛИЧЕСТВО ЧАСОВ ПО ПРОГРАММЕ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4"/>
              <w:rPr>
                <w:lang w:val="ru-RU"/>
              </w:rPr>
            </w:pPr>
            <w:r w:rsidRPr="00D90688">
              <w:rPr>
                <w:rFonts w:ascii="Times New Roman" w:eastAsia="Times New Roman" w:hAnsi="Times New Roman"/>
                <w:color w:val="000000"/>
                <w:lang w:val="ru-RU"/>
              </w:rPr>
              <w:t>68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2"/>
            </w:pPr>
            <w:r w:rsidRPr="00D90688">
              <w:rPr>
                <w:rFonts w:ascii="Times New Roman" w:eastAsia="Times New Roman" w:hAnsi="Times New Roman"/>
                <w:color w:val="000000"/>
              </w:rPr>
              <w:t>0</w:t>
            </w:r>
          </w:p>
        </w:tc>
        <w:tc>
          <w:tcPr>
            <w:tcW w:w="44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90688" w:rsidRPr="00D90688" w:rsidRDefault="00D90688" w:rsidP="00985E80">
            <w:pPr>
              <w:autoSpaceDE w:val="0"/>
              <w:autoSpaceDN w:val="0"/>
              <w:spacing w:before="98" w:after="0" w:line="230" w:lineRule="auto"/>
              <w:ind w:left="72"/>
            </w:pPr>
            <w:r w:rsidRPr="00D90688">
              <w:rPr>
                <w:rFonts w:ascii="Times New Roman" w:eastAsia="Times New Roman" w:hAnsi="Times New Roman"/>
                <w:color w:val="000000"/>
              </w:rPr>
              <w:t>0</w:t>
            </w:r>
          </w:p>
        </w:tc>
      </w:tr>
    </w:tbl>
    <w:p w:rsidR="001B094B" w:rsidRPr="00D90688" w:rsidRDefault="001B094B">
      <w:pPr>
        <w:sectPr w:rsidR="001B094B" w:rsidRPr="00D90688">
          <w:pgSz w:w="11900" w:h="16840"/>
          <w:pgMar w:top="284" w:right="650" w:bottom="470" w:left="666" w:header="720" w:footer="720" w:gutter="0"/>
          <w:cols w:space="720" w:equalWidth="0">
            <w:col w:w="10584" w:space="0"/>
          </w:cols>
          <w:docGrid w:linePitch="360"/>
        </w:sectPr>
      </w:pPr>
    </w:p>
    <w:p w:rsidR="001B094B" w:rsidRDefault="001B094B"/>
    <w:p w:rsidR="00B22209" w:rsidRPr="000A412F" w:rsidRDefault="00B22209" w:rsidP="00B22209">
      <w:pPr>
        <w:autoSpaceDE w:val="0"/>
        <w:autoSpaceDN w:val="0"/>
        <w:spacing w:after="78" w:line="220" w:lineRule="exact"/>
      </w:pPr>
      <w:r>
        <w:tab/>
      </w:r>
    </w:p>
    <w:p w:rsidR="00B22209" w:rsidRPr="00B22209" w:rsidRDefault="00B22209" w:rsidP="00B22209">
      <w:pPr>
        <w:autoSpaceDE w:val="0"/>
        <w:autoSpaceDN w:val="0"/>
        <w:spacing w:after="0" w:line="230" w:lineRule="auto"/>
        <w:rPr>
          <w:rFonts w:ascii="Times New Roman" w:eastAsia="Times New Roman" w:hAnsi="Times New Roman"/>
          <w:b/>
          <w:color w:val="000000"/>
          <w:lang w:val="ru-RU"/>
        </w:rPr>
      </w:pPr>
      <w:r w:rsidRPr="00B22209">
        <w:rPr>
          <w:rFonts w:ascii="Times New Roman" w:eastAsia="Times New Roman" w:hAnsi="Times New Roman"/>
          <w:b/>
          <w:color w:val="000000"/>
          <w:lang w:val="ru-RU"/>
        </w:rPr>
        <w:t>УЧЕБНО-МЕТОДИЧЕСКОЕ ОБЕСПЕЧЕНИЕ ОБРАЗОВАТЕЛЬНОГО ПРОЦЕССА</w:t>
      </w:r>
    </w:p>
    <w:p w:rsidR="00B22209" w:rsidRDefault="00B22209" w:rsidP="00B22209">
      <w:pPr>
        <w:spacing w:after="0" w:line="240" w:lineRule="auto"/>
        <w:ind w:left="502" w:hanging="360"/>
        <w:rPr>
          <w:rFonts w:ascii="Times New Roman" w:eastAsia="Times New Roman" w:hAnsi="Times New Roman"/>
          <w:b/>
          <w:color w:val="000000"/>
          <w:lang w:val="ru-RU"/>
        </w:rPr>
      </w:pPr>
    </w:p>
    <w:p w:rsidR="00B22209" w:rsidRPr="009D77B4" w:rsidRDefault="00B22209" w:rsidP="00B22209">
      <w:pPr>
        <w:spacing w:after="0" w:line="240" w:lineRule="auto"/>
        <w:ind w:left="502" w:hanging="360"/>
        <w:rPr>
          <w:rFonts w:ascii="Times New Roman" w:eastAsia="Times New Roman" w:hAnsi="Times New Roman" w:cs="Times New Roman"/>
          <w:color w:val="000000"/>
          <w:lang w:val="ru-RU" w:eastAsia="ru-RU"/>
        </w:rPr>
      </w:pPr>
      <w:r w:rsidRPr="009D77B4">
        <w:rPr>
          <w:rFonts w:ascii="Times New Roman" w:eastAsia="Times New Roman" w:hAnsi="Times New Roman" w:cs="Times New Roman"/>
          <w:b/>
          <w:lang w:val="ru-RU" w:eastAsia="ru-RU"/>
        </w:rPr>
        <w:t>1.</w:t>
      </w:r>
      <w:r w:rsidRPr="009D77B4">
        <w:rPr>
          <w:rFonts w:ascii="Times New Roman" w:eastAsia="Times New Roman" w:hAnsi="Times New Roman" w:cs="Times New Roman"/>
          <w:b/>
          <w:lang w:val="ru-RU" w:eastAsia="ru-RU"/>
        </w:rPr>
        <w:tab/>
      </w:r>
      <w:r w:rsidRPr="009D77B4">
        <w:rPr>
          <w:rFonts w:ascii="Times New Roman" w:eastAsia="Times New Roman" w:hAnsi="Times New Roman" w:cs="Times New Roman"/>
          <w:color w:val="000000"/>
          <w:lang w:val="ru-RU" w:eastAsia="ru-RU"/>
        </w:rPr>
        <w:t xml:space="preserve">  Физическая </w:t>
      </w:r>
      <w:proofErr w:type="spellStart"/>
      <w:r w:rsidRPr="009D77B4">
        <w:rPr>
          <w:rFonts w:ascii="Times New Roman" w:eastAsia="Times New Roman" w:hAnsi="Times New Roman" w:cs="Times New Roman"/>
          <w:color w:val="000000"/>
          <w:lang w:val="ru-RU" w:eastAsia="ru-RU"/>
        </w:rPr>
        <w:t>культура.Рабочие</w:t>
      </w:r>
      <w:proofErr w:type="spellEnd"/>
      <w:r w:rsidRPr="009D77B4">
        <w:rPr>
          <w:rFonts w:ascii="Times New Roman" w:eastAsia="Times New Roman" w:hAnsi="Times New Roman" w:cs="Times New Roman"/>
          <w:color w:val="000000"/>
          <w:lang w:val="ru-RU" w:eastAsia="ru-RU"/>
        </w:rPr>
        <w:t xml:space="preserve"> программы . Предметная линия учебников М.Я Виленского., В. И. Ляха,.5-9 классы / </w:t>
      </w:r>
      <w:proofErr w:type="spellStart"/>
      <w:r w:rsidRPr="009D77B4">
        <w:rPr>
          <w:rFonts w:ascii="Times New Roman" w:eastAsia="Times New Roman" w:hAnsi="Times New Roman" w:cs="Times New Roman"/>
          <w:color w:val="000000"/>
          <w:lang w:val="ru-RU" w:eastAsia="ru-RU"/>
        </w:rPr>
        <w:t>Под.общ.ред</w:t>
      </w:r>
      <w:proofErr w:type="spellEnd"/>
      <w:r w:rsidRPr="009D77B4">
        <w:rPr>
          <w:rFonts w:ascii="Times New Roman" w:eastAsia="Times New Roman" w:hAnsi="Times New Roman" w:cs="Times New Roman"/>
          <w:color w:val="000000"/>
          <w:lang w:val="ru-RU" w:eastAsia="ru-RU"/>
        </w:rPr>
        <w:t xml:space="preserve">. Лях В. И. М.: Просвещение, 2021. </w:t>
      </w:r>
    </w:p>
    <w:p w:rsidR="00B22209" w:rsidRPr="009D77B4" w:rsidRDefault="00B22209" w:rsidP="00B22209">
      <w:pPr>
        <w:spacing w:before="100" w:after="100" w:line="240" w:lineRule="auto"/>
        <w:ind w:left="502" w:hanging="360"/>
        <w:rPr>
          <w:rFonts w:ascii="Times New Roman" w:eastAsia="Times New Roman" w:hAnsi="Times New Roman" w:cs="Times New Roman"/>
          <w:color w:val="000000"/>
          <w:lang w:val="ru-RU" w:eastAsia="ru-RU"/>
        </w:rPr>
      </w:pPr>
      <w:r w:rsidRPr="009D77B4">
        <w:rPr>
          <w:rFonts w:ascii="Times New Roman" w:eastAsia="Times New Roman" w:hAnsi="Times New Roman" w:cs="Times New Roman"/>
          <w:b/>
          <w:lang w:val="ru-RU" w:eastAsia="ru-RU"/>
        </w:rPr>
        <w:t>2.</w:t>
      </w:r>
      <w:r w:rsidRPr="009D77B4">
        <w:rPr>
          <w:rFonts w:ascii="Times New Roman" w:eastAsia="Times New Roman" w:hAnsi="Times New Roman" w:cs="Times New Roman"/>
          <w:b/>
          <w:lang w:val="ru-RU" w:eastAsia="ru-RU"/>
        </w:rPr>
        <w:tab/>
      </w:r>
      <w:r w:rsidRPr="009D77B4">
        <w:rPr>
          <w:rFonts w:ascii="Times New Roman" w:eastAsia="Times New Roman" w:hAnsi="Times New Roman" w:cs="Times New Roman"/>
          <w:color w:val="000000"/>
          <w:lang w:val="ru-RU" w:eastAsia="ru-RU"/>
        </w:rPr>
        <w:t>Физическая культура.  1-9 классы: Развернутое тематическое планирование по комплексной программе под редакцией В.И. Ляха.</w:t>
      </w:r>
    </w:p>
    <w:p w:rsidR="00B22209" w:rsidRPr="009D77B4" w:rsidRDefault="00B22209" w:rsidP="00B22209">
      <w:pPr>
        <w:autoSpaceDE w:val="0"/>
        <w:autoSpaceDN w:val="0"/>
        <w:spacing w:before="346" w:after="0" w:line="230" w:lineRule="auto"/>
        <w:rPr>
          <w:lang w:val="ru-RU"/>
        </w:rPr>
      </w:pPr>
      <w:r w:rsidRPr="009D77B4">
        <w:rPr>
          <w:rFonts w:ascii="Times New Roman" w:eastAsia="Times New Roman" w:hAnsi="Times New Roman"/>
          <w:b/>
          <w:color w:val="000000"/>
          <w:lang w:val="ru-RU"/>
        </w:rPr>
        <w:t>ОБЯЗАТЕЛЬНЫЕ УЧЕБНЫЕ МАТЕРИАЛЫ ДЛЯ УЧЕНИКА</w:t>
      </w:r>
    </w:p>
    <w:p w:rsidR="00B22209" w:rsidRPr="009D77B4" w:rsidRDefault="00B22209" w:rsidP="00B22209">
      <w:pPr>
        <w:autoSpaceDE w:val="0"/>
        <w:autoSpaceDN w:val="0"/>
        <w:spacing w:before="166" w:after="0" w:line="271" w:lineRule="auto"/>
        <w:ind w:right="576"/>
        <w:rPr>
          <w:lang w:val="ru-RU"/>
        </w:rPr>
      </w:pPr>
      <w:r w:rsidRPr="009D77B4">
        <w:rPr>
          <w:rFonts w:ascii="Times New Roman" w:eastAsia="Times New Roman" w:hAnsi="Times New Roman"/>
          <w:color w:val="000000"/>
          <w:lang w:val="ru-RU"/>
        </w:rPr>
        <w:t>Физическая культура. 5-7 класс/</w:t>
      </w:r>
      <w:proofErr w:type="spellStart"/>
      <w:r w:rsidRPr="009D77B4">
        <w:rPr>
          <w:rFonts w:ascii="Times New Roman" w:eastAsia="Times New Roman" w:hAnsi="Times New Roman"/>
          <w:color w:val="000000"/>
          <w:lang w:val="ru-RU"/>
        </w:rPr>
        <w:t>Виленский</w:t>
      </w:r>
      <w:proofErr w:type="spellEnd"/>
      <w:r w:rsidRPr="009D77B4">
        <w:rPr>
          <w:rFonts w:ascii="Times New Roman" w:eastAsia="Times New Roman" w:hAnsi="Times New Roman"/>
          <w:color w:val="000000"/>
          <w:lang w:val="ru-RU"/>
        </w:rPr>
        <w:t xml:space="preserve"> М.Я., </w:t>
      </w:r>
      <w:proofErr w:type="spellStart"/>
      <w:r w:rsidRPr="009D77B4">
        <w:rPr>
          <w:rFonts w:ascii="Times New Roman" w:eastAsia="Times New Roman" w:hAnsi="Times New Roman"/>
          <w:color w:val="000000"/>
          <w:lang w:val="ru-RU"/>
        </w:rPr>
        <w:t>Туревский</w:t>
      </w:r>
      <w:proofErr w:type="spellEnd"/>
      <w:r w:rsidRPr="009D77B4">
        <w:rPr>
          <w:rFonts w:ascii="Times New Roman" w:eastAsia="Times New Roman" w:hAnsi="Times New Roman"/>
          <w:color w:val="000000"/>
          <w:lang w:val="ru-RU"/>
        </w:rPr>
        <w:t xml:space="preserve"> И.М., </w:t>
      </w:r>
      <w:proofErr w:type="spellStart"/>
      <w:r w:rsidRPr="009D77B4">
        <w:rPr>
          <w:rFonts w:ascii="Times New Roman" w:eastAsia="Times New Roman" w:hAnsi="Times New Roman"/>
          <w:color w:val="000000"/>
          <w:lang w:val="ru-RU"/>
        </w:rPr>
        <w:t>Торочкова</w:t>
      </w:r>
      <w:proofErr w:type="spellEnd"/>
      <w:r w:rsidRPr="009D77B4">
        <w:rPr>
          <w:rFonts w:ascii="Times New Roman" w:eastAsia="Times New Roman" w:hAnsi="Times New Roman"/>
          <w:color w:val="000000"/>
          <w:lang w:val="ru-RU"/>
        </w:rPr>
        <w:t xml:space="preserve"> Т.Ю. и другие; под редакцией Виленского М.Я., Акционерное общество «Издательство «Просвещение»; </w:t>
      </w:r>
      <w:r w:rsidRPr="009D77B4">
        <w:rPr>
          <w:lang w:val="ru-RU"/>
        </w:rPr>
        <w:br/>
      </w:r>
      <w:r w:rsidRPr="009D77B4">
        <w:rPr>
          <w:rFonts w:ascii="Times New Roman" w:eastAsia="Times New Roman" w:hAnsi="Times New Roman" w:cs="Times New Roman"/>
          <w:i/>
          <w:u w:val="single"/>
          <w:lang w:val="ru-RU" w:eastAsia="ru-RU"/>
        </w:rPr>
        <w:t>-</w:t>
      </w:r>
      <w:r w:rsidRPr="009D77B4">
        <w:rPr>
          <w:rFonts w:ascii="Times New Roman" w:eastAsia="Times New Roman" w:hAnsi="Times New Roman" w:cs="Times New Roman"/>
          <w:color w:val="333333"/>
          <w:lang w:val="ru-RU" w:eastAsia="ru-RU"/>
        </w:rPr>
        <w:t>Формирование личностных и регулятивных умений на уроках физической культуры. 1-9 классы,  ФГОС. Универсальные учебные действия, Патрикеев А.Ю. изд. 2021 год.</w:t>
      </w:r>
    </w:p>
    <w:p w:rsidR="00B22209" w:rsidRPr="009D77B4" w:rsidRDefault="00B22209" w:rsidP="00B22209">
      <w:pPr>
        <w:autoSpaceDE w:val="0"/>
        <w:autoSpaceDN w:val="0"/>
        <w:spacing w:before="262" w:after="0" w:line="230" w:lineRule="auto"/>
        <w:rPr>
          <w:lang w:val="ru-RU"/>
        </w:rPr>
      </w:pPr>
      <w:r w:rsidRPr="009D77B4">
        <w:rPr>
          <w:rFonts w:ascii="Times New Roman" w:eastAsia="Times New Roman" w:hAnsi="Times New Roman"/>
          <w:b/>
          <w:color w:val="000000"/>
          <w:lang w:val="ru-RU"/>
        </w:rPr>
        <w:t>МЕТОДИЧЕСКИЕ МАТЕРИАЛЫ ДЛЯ УЧИТЕЛЯ</w:t>
      </w:r>
    </w:p>
    <w:p w:rsidR="00B22209" w:rsidRPr="009D77B4" w:rsidRDefault="00B22209" w:rsidP="00B22209">
      <w:pPr>
        <w:spacing w:after="0" w:line="240" w:lineRule="auto"/>
        <w:rPr>
          <w:rFonts w:ascii="Times New Roman" w:eastAsia="Times New Roman" w:hAnsi="Times New Roman" w:cs="Times New Roman"/>
          <w:lang w:val="ru-RU" w:eastAsia="ru-RU"/>
        </w:rPr>
      </w:pPr>
    </w:p>
    <w:p w:rsidR="00B22209" w:rsidRPr="009D77B4" w:rsidRDefault="00B22209" w:rsidP="00B22209">
      <w:pPr>
        <w:spacing w:after="0" w:line="240" w:lineRule="auto"/>
        <w:rPr>
          <w:rFonts w:ascii="Times New Roman" w:eastAsia="Times New Roman" w:hAnsi="Times New Roman" w:cs="Times New Roman"/>
          <w:color w:val="000000"/>
          <w:lang w:val="ru-RU" w:eastAsia="ru-RU"/>
        </w:rPr>
      </w:pPr>
      <w:r w:rsidRPr="009D77B4">
        <w:rPr>
          <w:rFonts w:ascii="Times New Roman" w:eastAsia="Times New Roman" w:hAnsi="Times New Roman" w:cs="Times New Roman"/>
          <w:lang w:val="ru-RU" w:eastAsia="ru-RU"/>
        </w:rPr>
        <w:t xml:space="preserve">–    </w:t>
      </w:r>
      <w:r w:rsidRPr="009D77B4">
        <w:rPr>
          <w:rFonts w:ascii="Times New Roman" w:eastAsia="Times New Roman" w:hAnsi="Times New Roman" w:cs="Times New Roman"/>
          <w:color w:val="000000"/>
          <w:lang w:val="ru-RU" w:eastAsia="ru-RU"/>
        </w:rPr>
        <w:t xml:space="preserve"> Физическая </w:t>
      </w:r>
      <w:proofErr w:type="spellStart"/>
      <w:r w:rsidRPr="009D77B4">
        <w:rPr>
          <w:rFonts w:ascii="Times New Roman" w:eastAsia="Times New Roman" w:hAnsi="Times New Roman" w:cs="Times New Roman"/>
          <w:color w:val="000000"/>
          <w:lang w:val="ru-RU" w:eastAsia="ru-RU"/>
        </w:rPr>
        <w:t>культура.Рабочие</w:t>
      </w:r>
      <w:proofErr w:type="spellEnd"/>
      <w:r w:rsidRPr="009D77B4">
        <w:rPr>
          <w:rFonts w:ascii="Times New Roman" w:eastAsia="Times New Roman" w:hAnsi="Times New Roman" w:cs="Times New Roman"/>
          <w:color w:val="000000"/>
          <w:lang w:val="ru-RU" w:eastAsia="ru-RU"/>
        </w:rPr>
        <w:t xml:space="preserve"> программы . Предметная линия учебников М.Я Виленского., В. И. Ляха,.5-9 классы / </w:t>
      </w:r>
      <w:proofErr w:type="spellStart"/>
      <w:r w:rsidRPr="009D77B4">
        <w:rPr>
          <w:rFonts w:ascii="Times New Roman" w:eastAsia="Times New Roman" w:hAnsi="Times New Roman" w:cs="Times New Roman"/>
          <w:color w:val="000000"/>
          <w:lang w:val="ru-RU" w:eastAsia="ru-RU"/>
        </w:rPr>
        <w:t>Под.общ.ред</w:t>
      </w:r>
      <w:proofErr w:type="spellEnd"/>
      <w:r w:rsidRPr="009D77B4">
        <w:rPr>
          <w:rFonts w:ascii="Times New Roman" w:eastAsia="Times New Roman" w:hAnsi="Times New Roman" w:cs="Times New Roman"/>
          <w:color w:val="000000"/>
          <w:lang w:val="ru-RU" w:eastAsia="ru-RU"/>
        </w:rPr>
        <w:t>. Лях В. И. М.: Просвещение, 2021.</w:t>
      </w:r>
    </w:p>
    <w:p w:rsidR="00B22209" w:rsidRPr="009D77B4" w:rsidRDefault="00B22209" w:rsidP="00B22209">
      <w:pPr>
        <w:spacing w:after="0" w:line="240" w:lineRule="auto"/>
        <w:rPr>
          <w:rFonts w:ascii="Times New Roman" w:eastAsia="Times New Roman" w:hAnsi="Times New Roman" w:cs="Times New Roman"/>
          <w:lang w:val="ru-RU" w:eastAsia="ru-RU"/>
        </w:rPr>
      </w:pPr>
      <w:r w:rsidRPr="009D77B4">
        <w:rPr>
          <w:rFonts w:ascii="Times New Roman" w:eastAsia="Times New Roman" w:hAnsi="Times New Roman" w:cs="Times New Roman"/>
          <w:lang w:val="ru-RU" w:eastAsia="ru-RU"/>
        </w:rPr>
        <w:t xml:space="preserve"> -  «Основы методики физического воспитания школьников» Б.Н. Минаев, Б.М. </w:t>
      </w:r>
      <w:proofErr w:type="spellStart"/>
      <w:r w:rsidRPr="009D77B4">
        <w:rPr>
          <w:rFonts w:ascii="Times New Roman" w:eastAsia="Times New Roman" w:hAnsi="Times New Roman" w:cs="Times New Roman"/>
          <w:lang w:val="ru-RU" w:eastAsia="ru-RU"/>
        </w:rPr>
        <w:t>Шиян</w:t>
      </w:r>
      <w:proofErr w:type="spellEnd"/>
      <w:r w:rsidRPr="009D77B4">
        <w:rPr>
          <w:rFonts w:ascii="Times New Roman" w:eastAsia="Times New Roman" w:hAnsi="Times New Roman" w:cs="Times New Roman"/>
          <w:lang w:val="ru-RU" w:eastAsia="ru-RU"/>
        </w:rPr>
        <w:t>;</w:t>
      </w:r>
    </w:p>
    <w:p w:rsidR="00B22209" w:rsidRPr="009D77B4" w:rsidRDefault="00B22209" w:rsidP="00B22209">
      <w:pPr>
        <w:spacing w:after="0" w:line="240" w:lineRule="auto"/>
        <w:rPr>
          <w:rFonts w:ascii="Times New Roman" w:eastAsia="Times New Roman" w:hAnsi="Times New Roman" w:cs="Times New Roman"/>
          <w:color w:val="000000"/>
          <w:lang w:val="ru-RU" w:eastAsia="ru-RU"/>
        </w:rPr>
      </w:pPr>
      <w:r w:rsidRPr="009D77B4">
        <w:rPr>
          <w:rFonts w:ascii="Times New Roman" w:eastAsia="Times New Roman" w:hAnsi="Times New Roman" w:cs="Times New Roman"/>
          <w:lang w:val="ru-RU" w:eastAsia="ru-RU"/>
        </w:rPr>
        <w:t>Настольная книга учителя физической культуры А.В. Погодаев</w:t>
      </w:r>
      <w:r w:rsidRPr="009D77B4">
        <w:rPr>
          <w:rFonts w:ascii="Times New Roman" w:eastAsia="Times New Roman" w:hAnsi="Times New Roman" w:cs="Times New Roman"/>
          <w:color w:val="C00000"/>
          <w:lang w:val="ru-RU" w:eastAsia="ru-RU"/>
        </w:rPr>
        <w:t xml:space="preserve">; </w:t>
      </w:r>
      <w:r w:rsidRPr="009D77B4">
        <w:rPr>
          <w:rFonts w:ascii="Times New Roman" w:eastAsia="Times New Roman" w:hAnsi="Times New Roman" w:cs="Times New Roman"/>
          <w:color w:val="000000"/>
          <w:lang w:val="ru-RU" w:eastAsia="ru-RU"/>
        </w:rPr>
        <w:t>496 стр., издатель: "Физкультура и спорт", 2001г.</w:t>
      </w:r>
    </w:p>
    <w:p w:rsidR="00B22209" w:rsidRPr="009D77B4" w:rsidRDefault="00B22209" w:rsidP="00B22209">
      <w:pPr>
        <w:spacing w:after="0" w:line="240" w:lineRule="auto"/>
        <w:rPr>
          <w:rFonts w:ascii="Times New Roman" w:eastAsia="Times New Roman" w:hAnsi="Times New Roman" w:cs="Times New Roman"/>
          <w:lang w:val="ru-RU" w:eastAsia="ru-RU"/>
        </w:rPr>
      </w:pPr>
      <w:r w:rsidRPr="009D77B4">
        <w:rPr>
          <w:rFonts w:ascii="Times New Roman" w:eastAsia="Times New Roman" w:hAnsi="Times New Roman" w:cs="Times New Roman"/>
          <w:lang w:val="ru-RU" w:eastAsia="ru-RU"/>
        </w:rPr>
        <w:t xml:space="preserve">- В.С. Кузнецов, Г.А. </w:t>
      </w:r>
      <w:proofErr w:type="spellStart"/>
      <w:r w:rsidRPr="009D77B4">
        <w:rPr>
          <w:rFonts w:ascii="Times New Roman" w:eastAsia="Times New Roman" w:hAnsi="Times New Roman" w:cs="Times New Roman"/>
          <w:lang w:val="ru-RU" w:eastAsia="ru-RU"/>
        </w:rPr>
        <w:t>Колодницкий</w:t>
      </w:r>
      <w:proofErr w:type="spellEnd"/>
      <w:r w:rsidRPr="009D77B4">
        <w:rPr>
          <w:rFonts w:ascii="Times New Roman" w:eastAsia="Times New Roman" w:hAnsi="Times New Roman" w:cs="Times New Roman"/>
          <w:lang w:val="ru-RU" w:eastAsia="ru-RU"/>
        </w:rPr>
        <w:t>-«Упражнения и игры с мячами»-методическое пособие для учителей ФК изд. «</w:t>
      </w:r>
      <w:proofErr w:type="spellStart"/>
      <w:r w:rsidRPr="009D77B4">
        <w:rPr>
          <w:rFonts w:ascii="Times New Roman" w:eastAsia="Times New Roman" w:hAnsi="Times New Roman" w:cs="Times New Roman"/>
          <w:lang w:val="ru-RU" w:eastAsia="ru-RU"/>
        </w:rPr>
        <w:t>Энас</w:t>
      </w:r>
      <w:proofErr w:type="spellEnd"/>
      <w:r w:rsidRPr="009D77B4">
        <w:rPr>
          <w:rFonts w:ascii="Times New Roman" w:eastAsia="Times New Roman" w:hAnsi="Times New Roman" w:cs="Times New Roman"/>
          <w:lang w:val="ru-RU" w:eastAsia="ru-RU"/>
        </w:rPr>
        <w:t>» 2005 г</w:t>
      </w:r>
    </w:p>
    <w:p w:rsidR="00B22209" w:rsidRPr="009D77B4" w:rsidRDefault="00B22209" w:rsidP="00B22209">
      <w:pPr>
        <w:spacing w:after="0" w:line="240" w:lineRule="auto"/>
        <w:rPr>
          <w:rFonts w:ascii="Times New Roman" w:eastAsia="Times New Roman" w:hAnsi="Times New Roman" w:cs="Times New Roman"/>
          <w:lang w:val="ru-RU" w:eastAsia="ru-RU"/>
        </w:rPr>
      </w:pPr>
      <w:r w:rsidRPr="009D77B4">
        <w:rPr>
          <w:rFonts w:ascii="Times New Roman" w:eastAsia="Times New Roman" w:hAnsi="Times New Roman" w:cs="Times New Roman"/>
          <w:lang w:val="ru-RU" w:eastAsia="ru-RU"/>
        </w:rPr>
        <w:t>- Под ред. Ю.Д. Железняка, Ю.М. Портнова – «Спортивные игры. Техника, тактика обучения» - учебник для студентов пед. вузов изд. Академия,  2001 г.</w:t>
      </w:r>
    </w:p>
    <w:p w:rsidR="00B22209" w:rsidRPr="00FE0D55" w:rsidRDefault="00B22209" w:rsidP="00B22209">
      <w:pPr>
        <w:spacing w:after="0" w:line="240" w:lineRule="auto"/>
        <w:jc w:val="both"/>
        <w:rPr>
          <w:rFonts w:ascii="Times New Roman" w:eastAsia="Times New Roman" w:hAnsi="Times New Roman" w:cs="Times New Roman"/>
          <w:lang w:val="ru-RU" w:eastAsia="ru-RU"/>
        </w:rPr>
      </w:pPr>
      <w:r w:rsidRPr="009D77B4">
        <w:rPr>
          <w:rFonts w:ascii="Times New Roman" w:eastAsia="Times New Roman" w:hAnsi="Times New Roman" w:cs="Times New Roman"/>
          <w:lang w:val="ru-RU" w:eastAsia="ru-RU"/>
        </w:rPr>
        <w:t xml:space="preserve">- В.С. Кузнецов, Г.А. </w:t>
      </w:r>
      <w:proofErr w:type="spellStart"/>
      <w:r w:rsidRPr="009D77B4">
        <w:rPr>
          <w:rFonts w:ascii="Times New Roman" w:eastAsia="Times New Roman" w:hAnsi="Times New Roman" w:cs="Times New Roman"/>
          <w:lang w:val="ru-RU" w:eastAsia="ru-RU"/>
        </w:rPr>
        <w:t>Колодницкий</w:t>
      </w:r>
      <w:proofErr w:type="spellEnd"/>
      <w:r w:rsidRPr="009D77B4">
        <w:rPr>
          <w:rFonts w:ascii="Times New Roman" w:eastAsia="Times New Roman" w:hAnsi="Times New Roman" w:cs="Times New Roman"/>
          <w:lang w:val="ru-RU" w:eastAsia="ru-RU"/>
        </w:rPr>
        <w:t xml:space="preserve"> – «Силовая подготовка детей школьного возраста» - методическое пособие \\ изд. </w:t>
      </w:r>
      <w:r w:rsidRPr="00FE0D55">
        <w:rPr>
          <w:rFonts w:ascii="Times New Roman" w:eastAsia="Times New Roman" w:hAnsi="Times New Roman" w:cs="Times New Roman"/>
          <w:lang w:val="ru-RU" w:eastAsia="ru-RU"/>
        </w:rPr>
        <w:t>«</w:t>
      </w:r>
      <w:proofErr w:type="spellStart"/>
      <w:r w:rsidRPr="00FE0D55">
        <w:rPr>
          <w:rFonts w:ascii="Times New Roman" w:eastAsia="Times New Roman" w:hAnsi="Times New Roman" w:cs="Times New Roman"/>
          <w:lang w:val="ru-RU" w:eastAsia="ru-RU"/>
        </w:rPr>
        <w:t>Энас</w:t>
      </w:r>
      <w:proofErr w:type="spellEnd"/>
      <w:r w:rsidRPr="00FE0D55">
        <w:rPr>
          <w:rFonts w:ascii="Times New Roman" w:eastAsia="Times New Roman" w:hAnsi="Times New Roman" w:cs="Times New Roman"/>
          <w:lang w:val="ru-RU" w:eastAsia="ru-RU"/>
        </w:rPr>
        <w:t>»  2005 г .</w:t>
      </w:r>
    </w:p>
    <w:p w:rsidR="00B22209" w:rsidRPr="009D77B4" w:rsidRDefault="00B22209" w:rsidP="00B22209">
      <w:pPr>
        <w:autoSpaceDE w:val="0"/>
        <w:autoSpaceDN w:val="0"/>
        <w:spacing w:before="264" w:after="0" w:line="230" w:lineRule="auto"/>
        <w:rPr>
          <w:lang w:val="ru-RU"/>
        </w:rPr>
      </w:pPr>
      <w:r w:rsidRPr="009D77B4">
        <w:rPr>
          <w:rFonts w:ascii="Times New Roman" w:eastAsia="Times New Roman" w:hAnsi="Times New Roman"/>
          <w:b/>
          <w:color w:val="000000"/>
          <w:lang w:val="ru-RU"/>
        </w:rPr>
        <w:t>ЦИФРОВЫЕ ОБРАЗОВАТЕЛЬНЫЕ РЕСУРСЫ И РЕСУРСЫ СЕТИ ИНТЕРНЕТ</w:t>
      </w:r>
    </w:p>
    <w:p w:rsidR="00B22209" w:rsidRPr="009D77B4" w:rsidRDefault="00B22209" w:rsidP="00B22209">
      <w:pPr>
        <w:rPr>
          <w:lang w:val="ru-RU"/>
        </w:rPr>
        <w:sectPr w:rsidR="00B22209" w:rsidRPr="009D77B4">
          <w:pgSz w:w="11900" w:h="16840"/>
          <w:pgMar w:top="298" w:right="650" w:bottom="1440" w:left="666" w:header="720" w:footer="720" w:gutter="0"/>
          <w:cols w:space="720" w:equalWidth="0">
            <w:col w:w="10584" w:space="0"/>
          </w:cols>
          <w:docGrid w:linePitch="360"/>
        </w:sectPr>
      </w:pPr>
      <w:r w:rsidRPr="009D77B4">
        <w:rPr>
          <w:rFonts w:ascii="Times New Roman" w:eastAsia="Times New Roman" w:hAnsi="Times New Roman"/>
          <w:color w:val="000000"/>
          <w:w w:val="97"/>
        </w:rPr>
        <w:t>http</w:t>
      </w:r>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window</w:t>
      </w:r>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edu</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ru</w:t>
      </w:r>
      <w:proofErr w:type="spellEnd"/>
      <w:r w:rsidRPr="009D77B4">
        <w:rPr>
          <w:lang w:val="ru-RU"/>
        </w:rPr>
        <w:br/>
      </w:r>
      <w:r w:rsidRPr="009D77B4">
        <w:rPr>
          <w:rFonts w:ascii="Times New Roman" w:eastAsia="Times New Roman" w:hAnsi="Times New Roman"/>
          <w:color w:val="000000"/>
          <w:w w:val="97"/>
        </w:rPr>
        <w:t>http</w:t>
      </w:r>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www</w:t>
      </w:r>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school</w:t>
      </w:r>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edu</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ruhttp</w:t>
      </w:r>
      <w:proofErr w:type="spellEnd"/>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catalog</w:t>
      </w:r>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iot</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ru</w:t>
      </w:r>
      <w:proofErr w:type="spellEnd"/>
      <w:r w:rsidRPr="009D77B4">
        <w:rPr>
          <w:lang w:val="ru-RU"/>
        </w:rPr>
        <w:br/>
      </w:r>
      <w:r w:rsidRPr="009D77B4">
        <w:rPr>
          <w:rFonts w:ascii="Times New Roman" w:eastAsia="Times New Roman" w:hAnsi="Times New Roman"/>
          <w:color w:val="000000"/>
          <w:w w:val="97"/>
        </w:rPr>
        <w:t>http</w:t>
      </w:r>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school</w:t>
      </w:r>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yandex</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ruhttp</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shkola</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lv</w:t>
      </w:r>
      <w:proofErr w:type="spellEnd"/>
    </w:p>
    <w:p w:rsidR="00B22209" w:rsidRPr="000A412F" w:rsidRDefault="00B22209" w:rsidP="00B22209">
      <w:pPr>
        <w:autoSpaceDE w:val="0"/>
        <w:autoSpaceDN w:val="0"/>
        <w:spacing w:after="78" w:line="220" w:lineRule="exact"/>
        <w:rPr>
          <w:lang w:val="ru-RU"/>
        </w:rPr>
      </w:pPr>
    </w:p>
    <w:p w:rsidR="00B22209" w:rsidRDefault="00B22209" w:rsidP="00B22209">
      <w:pPr>
        <w:autoSpaceDE w:val="0"/>
        <w:autoSpaceDN w:val="0"/>
        <w:spacing w:after="0" w:line="230" w:lineRule="auto"/>
        <w:rPr>
          <w:rFonts w:ascii="Times New Roman" w:eastAsia="Times New Roman" w:hAnsi="Times New Roman"/>
          <w:b/>
          <w:color w:val="000000"/>
          <w:lang w:val="ru-RU"/>
        </w:rPr>
      </w:pPr>
    </w:p>
    <w:p w:rsidR="00B22209" w:rsidRDefault="00B22209" w:rsidP="00B22209">
      <w:pPr>
        <w:autoSpaceDE w:val="0"/>
        <w:autoSpaceDN w:val="0"/>
        <w:spacing w:after="0" w:line="230" w:lineRule="auto"/>
        <w:rPr>
          <w:rFonts w:ascii="Times New Roman" w:eastAsia="Times New Roman" w:hAnsi="Times New Roman"/>
          <w:b/>
          <w:color w:val="000000"/>
          <w:lang w:val="ru-RU"/>
        </w:rPr>
      </w:pPr>
    </w:p>
    <w:p w:rsidR="00B22209" w:rsidRPr="000A412F" w:rsidRDefault="00B22209" w:rsidP="00B22209">
      <w:pPr>
        <w:autoSpaceDE w:val="0"/>
        <w:autoSpaceDN w:val="0"/>
        <w:spacing w:after="0" w:line="230" w:lineRule="auto"/>
        <w:rPr>
          <w:lang w:val="ru-RU"/>
        </w:rPr>
      </w:pPr>
      <w:r w:rsidRPr="000A412F">
        <w:rPr>
          <w:rFonts w:ascii="Times New Roman" w:eastAsia="Times New Roman" w:hAnsi="Times New Roman"/>
          <w:b/>
          <w:color w:val="000000"/>
          <w:lang w:val="ru-RU"/>
        </w:rPr>
        <w:t>МАТЕРИАЛЬНО-ТЕХНИЧЕСКОЕ ОБЕСПЕЧЕНИЕ ОБРАЗОВАТЕЛЬНОГО ПРОЦЕССА</w:t>
      </w:r>
    </w:p>
    <w:p w:rsidR="00B22209" w:rsidRPr="000A412F" w:rsidRDefault="00B22209" w:rsidP="00B22209">
      <w:pPr>
        <w:autoSpaceDE w:val="0"/>
        <w:autoSpaceDN w:val="0"/>
        <w:spacing w:before="346" w:after="0" w:line="302" w:lineRule="auto"/>
        <w:ind w:right="7200"/>
        <w:rPr>
          <w:lang w:val="ru-RU"/>
        </w:rPr>
      </w:pPr>
      <w:r w:rsidRPr="000A412F">
        <w:rPr>
          <w:lang w:val="ru-RU"/>
        </w:rPr>
        <w:br/>
      </w:r>
    </w:p>
    <w:p w:rsidR="00B22209" w:rsidRPr="000A412F" w:rsidRDefault="00B22209" w:rsidP="00B22209">
      <w:pPr>
        <w:autoSpaceDE w:val="0"/>
        <w:autoSpaceDN w:val="0"/>
        <w:spacing w:before="262" w:after="0" w:line="302" w:lineRule="auto"/>
        <w:ind w:right="3024"/>
        <w:rPr>
          <w:lang w:val="ru-RU"/>
        </w:rPr>
      </w:pPr>
      <w:r w:rsidRPr="000A412F">
        <w:rPr>
          <w:rFonts w:ascii="Times New Roman" w:eastAsia="Times New Roman" w:hAnsi="Times New Roman"/>
          <w:b/>
          <w:color w:val="000000"/>
          <w:lang w:val="ru-RU"/>
        </w:rPr>
        <w:t xml:space="preserve">ОБОРУДОВАНИЕ ДЛЯ ПРОВЕДЕНИЯ ПРАКТИЧЕСКИХ РАБОТ </w:t>
      </w:r>
    </w:p>
    <w:p w:rsidR="00B22209" w:rsidRDefault="00B22209" w:rsidP="00B22209">
      <w:pPr>
        <w:rPr>
          <w:lang w:val="ru-RU"/>
        </w:rPr>
      </w:pP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1.Мячи футбольные.</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2. Мячи волейбольные.</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3. Мячи баскетбольные.</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4. Мячи игровые (резина).</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5. Скакалки (гимнастические).</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6.  Гимнастические маты.</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7. Эстафетные палочки.</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8. Обручи (гимнастические).</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9.  Фишки пластиковые (для игр).</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10.  Мячи для метания.</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11.  «Гранаты» для метания.</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12. Временное лыжное помещение для инвентаря.</w:t>
      </w: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p>
    <w:p w:rsidR="00B22209" w:rsidRPr="009D77B4" w:rsidRDefault="00B22209" w:rsidP="00B22209">
      <w:pPr>
        <w:spacing w:after="0" w:line="240" w:lineRule="auto"/>
        <w:rPr>
          <w:rFonts w:ascii="Times New Roman" w:eastAsia="Times New Roman" w:hAnsi="Times New Roman" w:cs="Times New Roman"/>
          <w:sz w:val="24"/>
          <w:szCs w:val="24"/>
          <w:lang w:val="ru-RU" w:eastAsia="ru-RU"/>
        </w:rPr>
      </w:pPr>
    </w:p>
    <w:p w:rsidR="00B22209" w:rsidRPr="000A412F" w:rsidRDefault="00B22209" w:rsidP="00B22209">
      <w:pPr>
        <w:rPr>
          <w:lang w:val="ru-RU"/>
        </w:rPr>
        <w:sectPr w:rsidR="00B22209" w:rsidRPr="000A412F">
          <w:pgSz w:w="11900" w:h="16840"/>
          <w:pgMar w:top="298" w:right="650" w:bottom="1440" w:left="666" w:header="720" w:footer="720" w:gutter="0"/>
          <w:cols w:space="720" w:equalWidth="0">
            <w:col w:w="10584" w:space="0"/>
          </w:cols>
          <w:docGrid w:linePitch="360"/>
        </w:sectPr>
      </w:pPr>
    </w:p>
    <w:p w:rsidR="00B22209" w:rsidRPr="00B22209" w:rsidRDefault="00B22209" w:rsidP="00B22209">
      <w:pPr>
        <w:tabs>
          <w:tab w:val="left" w:pos="3630"/>
        </w:tabs>
        <w:rPr>
          <w:lang w:val="ru-RU"/>
        </w:rPr>
      </w:pPr>
    </w:p>
    <w:p w:rsidR="00B22209" w:rsidRPr="00B22209" w:rsidRDefault="00B22209" w:rsidP="00B22209">
      <w:pPr>
        <w:tabs>
          <w:tab w:val="left" w:pos="3630"/>
        </w:tabs>
        <w:rPr>
          <w:lang w:val="ru-RU"/>
        </w:rPr>
        <w:sectPr w:rsidR="00B22209" w:rsidRPr="00B22209">
          <w:pgSz w:w="11900" w:h="16840"/>
          <w:pgMar w:top="284" w:right="650" w:bottom="1440" w:left="666" w:header="720" w:footer="720" w:gutter="0"/>
          <w:cols w:space="720" w:equalWidth="0">
            <w:col w:w="10584" w:space="0"/>
          </w:cols>
          <w:docGrid w:linePitch="360"/>
        </w:sectPr>
      </w:pPr>
      <w:r w:rsidRPr="00B22209">
        <w:rPr>
          <w:lang w:val="ru-RU"/>
        </w:rPr>
        <w:tab/>
      </w:r>
    </w:p>
    <w:p w:rsidR="001B094B" w:rsidRPr="00D90688" w:rsidRDefault="001B094B">
      <w:pPr>
        <w:rPr>
          <w:lang w:val="ru-RU"/>
        </w:rPr>
        <w:sectPr w:rsidR="001B094B" w:rsidRPr="00D90688">
          <w:pgSz w:w="11900" w:h="16840"/>
          <w:pgMar w:top="298" w:right="650" w:bottom="1440" w:left="666" w:header="720" w:footer="720" w:gutter="0"/>
          <w:cols w:space="720" w:equalWidth="0">
            <w:col w:w="10584" w:space="0"/>
          </w:cols>
          <w:docGrid w:linePitch="360"/>
        </w:sectPr>
      </w:pPr>
    </w:p>
    <w:p w:rsidR="001B094B" w:rsidRPr="00D90688" w:rsidRDefault="001B094B">
      <w:pPr>
        <w:autoSpaceDE w:val="0"/>
        <w:autoSpaceDN w:val="0"/>
        <w:spacing w:after="78" w:line="220" w:lineRule="exact"/>
        <w:rPr>
          <w:lang w:val="ru-RU"/>
        </w:rPr>
      </w:pPr>
    </w:p>
    <w:p w:rsidR="001B094B" w:rsidRPr="00D90688" w:rsidRDefault="001B094B">
      <w:pPr>
        <w:rPr>
          <w:lang w:val="ru-RU"/>
        </w:rPr>
        <w:sectPr w:rsidR="001B094B" w:rsidRPr="00D90688">
          <w:pgSz w:w="11900" w:h="16840"/>
          <w:pgMar w:top="298" w:right="650" w:bottom="1440" w:left="666" w:header="720" w:footer="720" w:gutter="0"/>
          <w:cols w:space="720" w:equalWidth="0">
            <w:col w:w="10584" w:space="0"/>
          </w:cols>
          <w:docGrid w:linePitch="360"/>
        </w:sectPr>
      </w:pPr>
    </w:p>
    <w:p w:rsidR="00BC07E9" w:rsidRPr="00D90688" w:rsidRDefault="00BC07E9">
      <w:pPr>
        <w:rPr>
          <w:lang w:val="ru-RU"/>
        </w:rPr>
      </w:pPr>
    </w:p>
    <w:sectPr w:rsidR="00BC07E9" w:rsidRPr="00D90688"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47730"/>
    <w:rsid w:val="00034616"/>
    <w:rsid w:val="0006063C"/>
    <w:rsid w:val="0015074B"/>
    <w:rsid w:val="001B094B"/>
    <w:rsid w:val="0029639D"/>
    <w:rsid w:val="002F667C"/>
    <w:rsid w:val="00326F90"/>
    <w:rsid w:val="004D11A9"/>
    <w:rsid w:val="005D7F6D"/>
    <w:rsid w:val="009763C6"/>
    <w:rsid w:val="00AA1D8D"/>
    <w:rsid w:val="00B22209"/>
    <w:rsid w:val="00B47730"/>
    <w:rsid w:val="00BC07E9"/>
    <w:rsid w:val="00BC1588"/>
    <w:rsid w:val="00CB0664"/>
    <w:rsid w:val="00D610D6"/>
    <w:rsid w:val="00D90688"/>
    <w:rsid w:val="00DE054F"/>
    <w:rsid w:val="00E75D45"/>
    <w:rsid w:val="00F21391"/>
    <w:rsid w:val="00FC693F"/>
    <w:rsid w:val="00FD74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9763C6"/>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9763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6915</Words>
  <Characters>39420</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46243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7</cp:revision>
  <cp:lastPrinted>2022-11-23T08:13:00Z</cp:lastPrinted>
  <dcterms:created xsi:type="dcterms:W3CDTF">2022-11-21T07:55:00Z</dcterms:created>
  <dcterms:modified xsi:type="dcterms:W3CDTF">2022-11-24T12:57:00Z</dcterms:modified>
  <cp:category/>
</cp:coreProperties>
</file>